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9f61" w14:textId="9c29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Бескарагайскому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5 октября 2018 года № 261. Зарегистрировано Управлением юстиции Бескарагайского района Департамента юстиции Восточно-Казахстанской области 22 октября 2018 года № 5-7-136. Утратило силу постановлением акимата Бескарагайского района области Абай от 27 сентября 2024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Бескарагайского района области Абай от 27.09.2024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схему пастбищеоборотов на основании геоботанического обследования пастбищ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"Аппарат акима Бескарагайского района" в установленном законодательством Республики Казахстан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Бескарагайского района после его официального опубликования.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заместителя акима Бескарагайского района Борсукбаева Н.М.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№261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261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5659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261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261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261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261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261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261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261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261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