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5216" w14:textId="d4e5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Бескарагайского района от 17 марта 2017 года № 84 "Об утверждении Методики оценки деятельности административных государственных служащих корпуса "Б" государственного учреждения "Аппарат акима Бескарагайского района",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29 мая 2018 года № 150. Зарегистрировано Управлением юстиции Бескарагайского района Департамента юстиции Восточно-Казахстанской области 12 июня 2018 года № 5-7-128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Бескарагайского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17 марта 2017 года № 84 "Об утверждении Методики оценки деятельности административных государственных служащих корпуса "Б" государственного учреждения "Аппарат акима Бескарагайского района", исполнительных органов, финансируемых из местного бюджета" (зарегистрировано в Реестре государственной регистрации нормативных правовых актов за номером 4960, опубликовано в Эталонном контрольном банке нормативных правовых актов Республики Казахстан в электронном виде 28 апреля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