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4ec6" w14:textId="f814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2017 года № 20/2-VІ "О бюджете Бескарагайского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5 апреля 2018 года № 22/5-VI. Зарегистрировано Департаментом юстиции Восточно-Казахстанской области 17 апреля 2018 года № 5-7-120. Утратило силу - решением Бескарагайского районного маслихата Восточно-Казахстанской области от 29 декабря 2018 года № 35/3-VI.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Бескарагайского районного маслихата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35/3-VI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12 марта 2018 года № 21/2-VІ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22 декабря 2017 года № 19/2-VІ "О бюджете Бескарагайского района на 2018-2020 годы" (зарегистрировано в Реестре государственной регистрации нормативных правовых актов за номером 5553),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29 декабря 2017 года № 20/2-VІ "О бюджете Бескарагайского сельского округа на 2018-2020 годы" (зарегистрировано в Реестре государственной регистрации нормативных правовых актов за номером 5420, опубликовано в Эталонном контрольном банке нормативных правовых актов Республики Казахстан в электронном виде 22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46966,0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18921,0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118,0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27927,0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46966,0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2018 года № 22/5-VI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бюджет на 2018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778"/>
        <w:gridCol w:w="501"/>
        <w:gridCol w:w="778"/>
        <w:gridCol w:w="7711"/>
        <w:gridCol w:w="20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 поселке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в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