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21d69" w14:textId="2d21d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Аягозского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Восточно-Казахстанской области от 15 марта 2018 года № 20/145-VI. Зарегистрировано Департаментом юстиции Восточно-Казахстанской области 29 марта 2018 года № 5573. Утратило силу - решением Аягозского районного маслихата Восточно-Казахстанской области от 31 марта 2022 года № 12/222-VII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Аягозского районного маслихата Восточно-Казахстанской области от 31.03.2022 № 12/222-VII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(зарегистрировано в Реестре государственной регистрации нормативных правовых актов за № 16299) Аягозский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Аягозского районного маслихата".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27 марта 2017 года № 9/77-VI "Об утверждении Методики оценки деятельности административных государственных служащих корпуса "Б" государственного учреждения "Аппарат Аягозского районного маслихата" (зарегистрировано в Реестре государственной регистрации нормативных правовых актов за номером 4987, опубликовано в Эталонном контрольном банке нормативных правовых актов Республики Казахстан в электронном виде 13 мая 2017 года, газете "Аягөз жаңалықтары" от 13 мая 2017 года).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Аягозского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Аягозского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15 марта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20/145-VI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Аягозского районного маслихата"</w:t>
      </w:r>
    </w:p>
    <w:bookmarkEnd w:id="4"/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государственного учреждения "Аппарат Аягозского районного маслихата"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на основании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"Б", утвержденной приказом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и определяет порядок оценки деятельности административных государственных служащих корпуса "Б" (далее – служащие корпуса "Б").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настоящей Методике: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 – лицо, по отношению которому оцениваемый служащий находится в прямом подчинении;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вышестоящий руководитель – лицо, по отношению которому непосредственный руководитель оцениваемого служащего находится в прямом подчинении;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ключевые целевые индикаторы (далее – КЦИ) – устанавливаемые в соответствии со стратегическим планом государственного органа, меморандумом политического служащего/соглашением служащего корпуса "А" либо исходя из специфики деятельности служащего корпуса "Б" показатели (за исключением процессной работы), достижение которых свидетельствует об эффективности их деятельности;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компетенции – совокупность знаний, умений и навыков, необходимых для эффективного выполнения профессиональной деятельности на конкретной государственной должности;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поведенческие индикаторы – поведенческие характеристики и уровень проявления компетенции у служащего корпуса "Б".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служащих корпуса "Б" (далее – оценка) проводится для определения эффективности и качества их работы.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не проводится в случаях, если срок его пребывания на конкретной должности, в том числе после выхода из социального отпуска или после завершения обучения составляет менее трех месяцев, а также в период испытательного срока.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период проведения оценки в трудовых отпусках, отпуске без сохранения заработной платы, периоде временной нетрудоспособности, командировке или на стажировке либо направленные на переподготовку, повышение квалификации, проходят оценку в течение 5 рабочих дней после выхода на работу.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(далее – уполномоченное лицо), создается Комиссия по оценке (далее – Комиссия), рабочим органом которой является государственное учреждение "Аппарат Аягозского районного маслихата".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Комиссии определяется уполномоченным лицом. Количество членов Комиссии составляет не менее 5 человек.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проводится по двум отдельным направлениям: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оценки достижения КЦИ;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оценки компетенций служащих корпуса "Б".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выполнения КЦИ являются основанием для принятия решений по выплате бонусов, поощрению, ротации, понижению в государственной должности либо увольнению.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 компетенций являются основанием для принятия решений по развитию у служащего корпуса "Б" необходимых компетенций. При этом, результаты оценки компетенций не влияют на выплату бонусов, поощрение, ротацию, понижение в государственной должности либо увольнение.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Документы, связанные с оценкой, хранятся в аппарате Аягозского районного маслихата в течение трех лет со дня завершения оценки.</w:t>
      </w:r>
    </w:p>
    <w:bookmarkEnd w:id="24"/>
    <w:bookmarkStart w:name="z2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КЦИ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После формирования индивидуального плана работы, с соответствующими КЦИ, он вносится на рассмотрение вышестоящему руководителю для утверждения.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если непосредственным руководителем служащего корпуса "Б" является первый руководитель государственного органа, индивидуальный план работы утверждается данным должностным лицом.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Вышестоящий руководитель возвращает индивидуальный план работы на доработку в случае несоответствия КЦИ требованиям,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Повторное внесение индивидуального плана на рассмотрение вышестоящего руководителя осуществляется не позднее 2 рабочих дней после направления на доработку.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КЦИ являются: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органа, меморандума политического служащего либо соглашения служащего корпуса "А".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Количество КЦИ составляет 5.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Индивидуальный план хранится в аппарате Аягозского районного маслихата.</w:t>
      </w:r>
    </w:p>
    <w:bookmarkEnd w:id="38"/>
    <w:bookmarkStart w:name="z41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достижения КЦИ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целях осуществления контроля достижения КЦИ, предусмотренных индивидуальным планом работы, непосредственным руководителем осуществляется ежеквартальный мониторинг достижения установленных КЦИ.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ежеквартального мониторинга непосредственным руководителем представляются письменные рекомендации оцениваемому служащему корпуса "Б" по достижению КЦИ и необходимым для этого дальнейшим мерам.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Для проведения оценки непосредственный руководитель служащего корпуса "Б" заполняет лист оценки по КЦИ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и подписывает его.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"превосходно".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"эффективно".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"удовлетворительно".</w:t>
      </w:r>
    </w:p>
    <w:bookmarkEnd w:id="46"/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"неудовлетворительно".</w:t>
      </w:r>
    </w:p>
    <w:bookmarkEnd w:id="47"/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bookmarkEnd w:id="50"/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 итогам рассмотрения оценочного листа служащего корпуса "Б" вышестоящим руководителем принимается одно из следующих решений:</w:t>
      </w:r>
    </w:p>
    <w:bookmarkEnd w:id="51"/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bookmarkEnd w:id="52"/>
    <w:bookmarkStart w:name="z5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End w:id="53"/>
    <w:bookmarkStart w:name="z5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Оценочный лист направляется на доработку в случае недостаточности либо недостоверности подтверждающих достижения КЦИ фактов.</w:t>
      </w:r>
    </w:p>
    <w:bookmarkEnd w:id="54"/>
    <w:bookmarkStart w:name="z5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bookmarkEnd w:id="55"/>
    <w:bookmarkStart w:name="z5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После подписания вышестоящим руководителем оценочного листа специалист ответственный за службу управления персоналом не позднее 2 рабочих дней выносит его на рассмотрение Комиссии.</w:t>
      </w:r>
    </w:p>
    <w:bookmarkEnd w:id="56"/>
    <w:bookmarkStart w:name="z59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компетенций</w:t>
      </w:r>
    </w:p>
    <w:bookmarkEnd w:id="57"/>
    <w:bookmarkStart w:name="z6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Оценка компетенций осуществляется непосредственным руководителем, по итогам которой заполняется оценочный лист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58"/>
    <w:bookmarkStart w:name="z6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При заполнении оценочного листа необходимо руководствоваться набором поведенческих индикаторов по каждой компетенции, предусмотренных для категорий государственных должностей корпуса "Б"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 Количество поведенческих индикаторов по одной компетенции составляет не более десяти.</w:t>
      </w:r>
    </w:p>
    <w:bookmarkEnd w:id="59"/>
    <w:bookmarkStart w:name="z6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Уровень развития компетенции служащего определяется количеством поведенческих индикаторов, которые проявляются в деятельности служащего в течение оцениваемого периода в следующем порядке:</w:t>
      </w:r>
    </w:p>
    <w:bookmarkEnd w:id="60"/>
    <w:bookmarkStart w:name="z6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проявлении в деятельности служащего 3/4 и более поведенческих индикаторов, предусмотренных определенной компетенцией, ставится оценка "соответствует ожиданиям".</w:t>
      </w:r>
    </w:p>
    <w:bookmarkEnd w:id="61"/>
    <w:bookmarkStart w:name="z6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несоответствии деятельности служащего менее 3/4 поведенческим индикаторам, предусмотренным для конкретной компетенции, ставится оценка "не соответствует ожиданиям" по данной конкретной компетенции.</w:t>
      </w:r>
    </w:p>
    <w:bookmarkEnd w:id="62"/>
    <w:bookmarkStart w:name="z6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После подписания непосредственным руководителем оценочного листа специалист ответственный за службу управления персоналом не позднее 2 рабочих дней выносит его на рассмотрение Комиссии.</w:t>
      </w:r>
    </w:p>
    <w:bookmarkEnd w:id="63"/>
    <w:bookmarkStart w:name="z66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Рассмотрение результатов оценки Комиссией и обжалование результатов оценки</w:t>
      </w:r>
    </w:p>
    <w:bookmarkEnd w:id="64"/>
    <w:bookmarkStart w:name="z6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Специалист ответственный за службу управления персоналом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семь рабочих дней.</w:t>
      </w:r>
    </w:p>
    <w:bookmarkEnd w:id="65"/>
    <w:bookmarkStart w:name="z6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Заседание Комиссии считается правомочным, если на нем присутствовали не менее двух третей ее состава.</w:t>
      </w:r>
    </w:p>
    <w:bookmarkEnd w:id="66"/>
    <w:bookmarkStart w:name="z6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Замена отсутствующего члена или председателя Комиссии осуществляется по решению уполномоченного лица путем внесения изменения в приказ о создании Комиссии.</w:t>
      </w:r>
    </w:p>
    <w:bookmarkEnd w:id="67"/>
    <w:bookmarkStart w:name="z7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Решение Комиссии принимается открытым голосованием.</w:t>
      </w:r>
    </w:p>
    <w:bookmarkEnd w:id="68"/>
    <w:bookmarkStart w:name="z7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69"/>
    <w:bookmarkStart w:name="z7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Секретарем Комиссии является специалист ответственный за службу управления персоналом. Секретарь Комиссии не принимает участие в голосовании.</w:t>
      </w:r>
    </w:p>
    <w:bookmarkEnd w:id="70"/>
    <w:bookmarkStart w:name="z7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Специалист ответственный за службу управления персоналом обеспечивает проведение заседания Комиссии в соответствии со сроками, согласованными с председателем Комиссии.</w:t>
      </w:r>
    </w:p>
    <w:bookmarkEnd w:id="71"/>
    <w:bookmarkStart w:name="z7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Специалист ответственный за службу управления персоналом предоставляет на заседание Комиссии следующие документы:</w:t>
      </w:r>
    </w:p>
    <w:bookmarkEnd w:id="72"/>
    <w:bookmarkStart w:name="z7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73"/>
    <w:bookmarkStart w:name="z7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проект протокола заседания Комиссии по форме, согласно приложению 5 к настоящей Методике.</w:t>
      </w:r>
    </w:p>
    <w:bookmarkEnd w:id="74"/>
    <w:bookmarkStart w:name="z7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Комиссия рассматривает результаты оценки и принимает одно из следующих решений:</w:t>
      </w:r>
    </w:p>
    <w:bookmarkEnd w:id="75"/>
    <w:bookmarkStart w:name="z7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76"/>
    <w:bookmarkStart w:name="z7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77"/>
    <w:bookmarkStart w:name="z8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78"/>
    <w:bookmarkStart w:name="z8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Результаты оценки утверждаются уполномоченным лицом и фиксируются в соответствующем протоколе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79"/>
    <w:bookmarkStart w:name="z8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Специалист ответственный за службу управления персоналом ознакомляет служащего корпуса "Б" с результатами оценки в течение двух рабочих дней со дня ее завершения.</w:t>
      </w:r>
    </w:p>
    <w:bookmarkEnd w:id="80"/>
    <w:bookmarkStart w:name="z8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Ознакомление служащего корпуса "Б" с результатами оценки осуществляется в письменной форме. В случае отказа служащего от ознакомления, составляется акт в произвольной форме, который подписывается специалистом ответственным за службу управления персоналом и двумя другими служащими государственного органа.</w:t>
      </w:r>
    </w:p>
    <w:bookmarkEnd w:id="81"/>
    <w:bookmarkStart w:name="z8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Отказ служащего корпуса "Б" от ознакомления не является препятствием для внесения результатов оценки в его послужной список.</w:t>
      </w:r>
    </w:p>
    <w:bookmarkEnd w:id="82"/>
    <w:bookmarkStart w:name="z8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данном случае специалистом ответственным за службу управления персоналом результаты оценки служащему корпуса "Б" направляются посредством интранет-портала государственных органов.</w:t>
      </w:r>
    </w:p>
    <w:bookmarkEnd w:id="83"/>
    <w:bookmarkStart w:name="z8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84"/>
    <w:bookmarkStart w:name="z8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bookmarkEnd w:id="85"/>
    <w:bookmarkStart w:name="z8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bookmarkEnd w:id="86"/>
    <w:bookmarkStart w:name="z8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Служащий корпуса "Б" вправе обжаловать результаты оценки в судебном порядке.</w:t>
      </w:r>
    </w:p>
    <w:bookmarkEnd w:id="8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методике оценки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корпуса "Б"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учреждения "Аппарат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"УТВЕРЖДАЮ"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Вышестоящий руководитель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(фамилия, инициалы)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</w:tr>
    </w:tbl>
    <w:bookmarkStart w:name="z93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 государственного служащего корпуса "Б"</w:t>
      </w:r>
    </w:p>
    <w:bookmarkEnd w:id="88"/>
    <w:bookmarkStart w:name="z9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_____________________________________________________год</w:t>
      </w:r>
    </w:p>
    <w:bookmarkEnd w:id="89"/>
    <w:bookmarkStart w:name="z9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(период, на который составляется индивидуальный план)</w:t>
      </w:r>
    </w:p>
    <w:bookmarkEnd w:id="90"/>
    <w:bookmarkStart w:name="z9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 _____________________</w:t>
      </w:r>
    </w:p>
    <w:bookmarkEnd w:id="91"/>
    <w:bookmarkStart w:name="z9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________________________________________________</w:t>
      </w:r>
    </w:p>
    <w:bookmarkEnd w:id="92"/>
    <w:bookmarkStart w:name="z9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 ____________________</w:t>
      </w:r>
    </w:p>
    <w:bookmarkEnd w:id="93"/>
    <w:bookmarkStart w:name="z9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КЦИ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меморандума политического служащего, соглашения служащего корпуса "А" либо документа системы государственного планирования вытекает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достижения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ожидаемое положительное изменение от достижения ключевого целевого индикатора.</w:t>
      </w:r>
    </w:p>
    <w:bookmarkEnd w:id="9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методике оценки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корпуса "Б"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учреждения "Аппарат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"УТВЕРЖДАЮ"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Вышестоящий руководитель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(фамилия, инициалы)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подпись ____________________ </w:t>
            </w:r>
            <w:r>
              <w:br/>
            </w:r>
          </w:p>
        </w:tc>
      </w:tr>
    </w:tbl>
    <w:bookmarkStart w:name="z104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должность оцениваемого лица)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период)</w:t>
      </w:r>
    </w:p>
    <w:bookmarkEnd w:id="1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достигнут/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не достигнут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__________________________________________________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(неудовлетворительно, удовлетворительно, эффективно, превосходно)</w:t>
      </w:r>
    </w:p>
    <w:bookmarkEnd w:id="10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методике оценки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корпуса "Б"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учреждения "Аппарат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13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компетенциям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_________________год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год)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Фамилия, имя, отчество (при его наличии) 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оцениваемого служащего:___________________________________________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__________________________________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оцениваемого служащего:</w:t>
      </w:r>
    </w:p>
    <w:bookmarkEnd w:id="109"/>
    <w:bookmarkStart w:name="z12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bookmarkEnd w:id="1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(соответствует ожиданиям/ не соответствует ожиданиям)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поведенческих индикаторов, которые не проявлялись у служащего (в случае оценки "не соответствует ожиданиям")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потребителя услуг*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потребителей услуг*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Добропорядочность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*Государственные служащие корпуса "Б", в круг должностных обязанностей которых не входят вопросы оказания государственных услуг, не оцениваются по компетенциям "Ориентация на потребителя услуг" и "Информирование потребителей услуг".</w:t>
      </w:r>
    </w:p>
    <w:bookmarkEnd w:id="1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методике оценки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корпуса "Б"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учреждения "Аппарат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24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Поведенческие индикаторы компетенций</w:t>
      </w:r>
    </w:p>
    <w:bookmarkEnd w:id="1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 административных государственных должностей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Поведенческие индикаторы эффективного поведения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Поведенческие индикаторы неэффективного поведения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♦ Собирает, анализирует и вносит руководству информацию, необходимую для планирования и обеспечения деятельности подразделения;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♦ Планирует и организует работу вверенного коллектива, содействует в достижении ими запланированных результатов;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♦ Контролирует деятельность работников в выполнении поставленных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♦ Обеспечивает результативность и качество работы подразделения.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♦ Не осуществляет сбор, анализ и внесение руководству информации, необходимой для планирования и обеспечения деятельности подразделения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♦ Не планирует и не организует работу вверенного коллектива, не содействует в достижении ими запланированных результатов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♦ Не контролирует деятельность работников в выполнении поставленных задач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♦ Не обеспечивает результативность и качество работы подразделения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♦ Расставляет задания по приоритетности в порядке важности;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♦ Готовит и вносит руководству качественные документы;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♦ Умеет работать в условиях ограниченного времени;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♦ Соблюдает установленные сроки.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♦ Выполняет задания бессистемно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♦ Готовит некачественные документы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♦ Работает не оперативно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♦ Допускает нарушения сроков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♦ Устанавливает доверительные отношения в коллективе;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♦ Вносит предложения по организации эффективной работы подразделения и с обществом;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♦ Делится опытом и знаниями с коллегами для совместного выполнения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♦ Выявляет вклад каждого в достижение результатов.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♦ Создает отношения взаимного недоверия среди работников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♦ Не вносит предложения по организации эффективной работы подразделения и с обществом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♦ Не передает опыт и знания коллегам для совместного выполнения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♦ Не выявляет вклад подчиненных в достижение результатов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♦ Вносит вклад в работу коллектива и при необходимости обращается за разъяснениями к более опытным коллегам;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♦ Развивает взаимодействие с коллегами и представителями государственных органов и организаций;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♦ Обменивается мнениями и с учетом обсуждения выполняет задачи.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♦ Демонстрирует замкнутую позицию в работе, не обращаясь за помощью к более опытным коллегам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♦ Не взаимодействует с коллегами и представителями разных госорганов и организаций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♦ Не прибегает к обсуждению задач с коллегами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ПРИНЯТИЕ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♦ Правильно распределяет поручения при организации деятельности подразделения;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♦ Организует сбор информации необходимой для принятия решения;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♦ Обсуждает с коллективом подходы при принятии 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♦ Анализирует и прогнозирует возможные риски с учетом данных из различных источников;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♦ Принимает в пределах компетенции решения, с учҰтом возможных рисков и последствий.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♦ Не умеет распределять поручения при организации деятельности подразделения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♦ Редко занимается поиском необходимой для принятия решений информации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♦ Отказывается от обсуждения с коллективом подходов и не учитывает мнения других при принятии решений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♦ Не анализирует и не прогнозирует возможные риски, или не учитывает данные из различных источников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♦ При принятии решения не учитывает возможные риски и последствия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♦ Умеет находить необходимую информацию;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♦ Предлагает несколько вариантов решения задач, с учҰтом возможных рисков;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♦ Обоснованно выражает своҰ мнение.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♦ Не умеет находить необходимую информацию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♦ Не предлагает альтернативные варианты решения задач либо не учитывает возможные риски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♦ Выражает необоснованное мнение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ОРИЕНТА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ЦИЯ НА ПОТРЕБИ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ТЕЛЯ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♦ Организует работу по оказанию качественных услуг и решает, возникающие вопросы;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♦ СоздаҰт условия для определения уровня удовлетворенности с целью обеспечения обратной связи;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♦ Контролирует качество оказания услуг, а также демонстрирует его на личном примере.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♦ Проявляет неспособность к организации работы по оказанию качественных услуг и решению возникающих вопросов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♦ Не создаҰт условия для определения уровня удовлетворенности с целью обеспечения обратной связи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♦ Допускает низкое качество оказания услуг; проявляет безразличие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♦ Оказывает услуги вежливо и доброжелательно;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♦ Анализирует уровень удовлетворенности качеством услуг и вносит предложения по их совершенствованию;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♦ Вносит предложения по улучшению качества оказания услуг.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♦ Допускает грубое и пренебрежительное отношение к получателю услуг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♦ Не проявляет интереса к проблемам и вопросам потребителя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♦ Проявляет отсутствие инициативы по улучшению качества оказания услуг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РОВАНИЕ ПОТРЕБИ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ТЕЛЯ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♦ Ориентирует подчиненных доступно информировать получателей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♦ Доводит информацию до потребителя уважительно и доброжелательно;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♦ Уважает мнение потребителей услуг.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♦ Не работает с подчиненными по информированию получателей услугах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♦ Не доводит информацию до потребителя или делает это пренебрежительно и неприязненно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♦ Игнорирует мнение потребителей услуг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♦ Использует эффективные способы информирования получателей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♦ Доводит информацию до потребителя доступно в устной и письменной форме;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♦ Умеет своевременно принимать и передавать информацию об оказываемых услугах.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♦ Применяет неэффективные способы информирования получателей услуг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♦ Не доводит информацию до потребителя, как в устной, так и в письменной форме, либо делает это неясно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♦ Не умеет своевременно принимать и передавать информацию об оказываемых услугах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ОПЕРАТИВ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♦ Рассматривает и вносит руководству предложения по использованию новых подходов в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♦ Проводит анализ происходящих изменений и принимает своевременные меры по улучшению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♦ Показывает своим примером, как правильно реагировать на изменения.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♦ Не рассматривает и не вносит предложения по использованию новых подходов в работе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♦ Не анализирует происходящие изменения и не принимает меры по улучшению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♦ Теряет самообладание в период проводимых изменений и неожиданных перемен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♦ Вносит предложения по улучшению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♦ Изучает новые подходы и способы их внедрения;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♦ Сохраняет самоконтроль в изменившихся условиях;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♦ Быстро адаптируется в меняющихся условиях.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♦ Придерживается существующих процедур и методов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♦ Не изучает новые подходы и способы их внедрения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♦ Теряет самоконтроль в изменившихся условиях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♦ Не адаптируется или долго адаптируется в меняющихся условиях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САМОРАЗ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♦ Предлагает мероприятия по повышению уровня компетенций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♦ В целях достижения результата развивает свои компетенции и принимает меры по их развитию у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♦ Обсуждает с подчиненными их компетенции, в том числе требующие развития.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♦ Демонстрирует незаинтересованность в развитии подчиненных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♦ Не развивается сам и не ориентирует подчиненных на их развитие, даже если это необходимо для достижения результата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♦ Не обсуждает с подчиненными их компетенции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♦ Проявляет интерес к новым знаниям и технологиям;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♦ Стремится к саморазвитию, ищет новую информацию и способы ее применения;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♦ Применяет на практике новые навыки, позволяющие повысить его эффективность.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♦ Проявляет отсутствие интереса к новым знаниям и технологиям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♦ Не развивается и безразличен к новой информации и способам ее применения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♦ Ограничивается теми навыками, которыми владеет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ДОБРОПОРЯДОЧНОСТЬ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♦ Контролирует соблюдение принятых стандартов и норм, запретов и ограничений;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♦ Ставит интересы коллектива выше собственных;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♦ Проявляет принципиальность в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♦ Формирует атмосферу доверия и уважения в коллективе;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♦ Обеспечивает соблюдение принципов прозрачности и справедливости в действиях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♦ Является образцом этического поведения для подчиненных, проявляя беспристрастность, справедливость, бескорыстие, а также уважительное отношение к чести и достоинству личности.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♦ Допускает в коллективе не соблюдение принятых стандартов и норм, запретов и ограничений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♦ Ставит личные интересы выше интересов коллектива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♦ Проявляет непринципиальность в работе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♦ Не создает атмосферу доверия и уважения в коллективе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♦ Не обеспечивает соблюдение принципов прозрачности и справедливости в действиях подчиненных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♦ Следует установленным этическим нормам и стандартам;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♦ Добросовестно выполняет свою работу;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♦ Ведет себя честно, скромно, справедливо и проявляет вежливость и корректность к другим.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♦ Демонстрирует поведение, противоречащее этическим нормам и стандартам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♦ Проявляет халатность при выполнении своей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♦ Ведет себя не честно, вызывающе, предвзято и проявляет грубость и высокомерие к другим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СТРЕССОУСТОЙЧИВОСТЬ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♦ Сдержанно реагирует на критику и в случае ее обоснованности принимает меры по устранению недостатков.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♦ Несдержанно реагирует на критику и не принимает меры по устранению недостатков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♦ Сдержанно реагирует на критику и в случае ее обоснованности принимает меры по устранению недостатков.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♦ Несдержанно реагирует на критику и не принимает меры по устранению недостатков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♦ Принимает личную ответственность за организацию деятельности структурного подразделения.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♦ Перекладывает на других должностных лиц ответственность за организацию деятельности структурного подразделения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♦ Принимает ответственность за свои действия и результаты.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♦ Перекладывает ответственность на других за свои действия и результаты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♦ Анализирует и вносит предложения по внедрению инновационных подходов и решений, направленных на повышение эффективности деятельности.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♦ Не анализирует и не вносит предложения по внедрению инновационных подходов и решений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♦ Вырабатывает и предлагает идеи и предложения и выполняет дополнительную работу помимо своих основных обязанностей.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♦ Не вырабатывает и не предлагает идеи и предложения и не выполняет дополнительную работу помимо своих основных обязанностей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методике оценки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корпуса "Б"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учреждения "Аппарат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Уполномоченное лицо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подпись ____________________ </w:t>
            </w:r>
          </w:p>
        </w:tc>
      </w:tr>
    </w:tbl>
    <w:bookmarkStart w:name="z129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113"/>
    <w:bookmarkStart w:name="z13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</w:t>
      </w:r>
    </w:p>
    <w:bookmarkEnd w:id="114"/>
    <w:bookmarkStart w:name="z13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государственного органа)</w:t>
      </w:r>
    </w:p>
    <w:bookmarkEnd w:id="115"/>
    <w:bookmarkStart w:name="z13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</w:t>
      </w:r>
    </w:p>
    <w:bookmarkEnd w:id="116"/>
    <w:bookmarkStart w:name="z13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период год)</w:t>
      </w:r>
    </w:p>
    <w:bookmarkEnd w:id="117"/>
    <w:bookmarkStart w:name="z13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</w:t>
      </w:r>
    </w:p>
    <w:bookmarkEnd w:id="1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3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</w:t>
      </w:r>
    </w:p>
    <w:bookmarkEnd w:id="119"/>
    <w:bookmarkStart w:name="z13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120"/>
    <w:bookmarkStart w:name="z13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Проверено:</w:t>
      </w:r>
    </w:p>
    <w:bookmarkEnd w:id="121"/>
    <w:bookmarkStart w:name="z13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Комиссии: ____________________________________ Дата: ___________</w:t>
      </w:r>
    </w:p>
    <w:bookmarkEnd w:id="122"/>
    <w:bookmarkStart w:name="z13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123"/>
    <w:bookmarkStart w:name="z14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 __________________________________ Дата: ___________</w:t>
      </w:r>
    </w:p>
    <w:bookmarkEnd w:id="124"/>
    <w:bookmarkStart w:name="z14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125"/>
    <w:bookmarkStart w:name="z14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Комиссии: __________________________________________ Дата: ___________</w:t>
      </w:r>
    </w:p>
    <w:bookmarkEnd w:id="126"/>
    <w:bookmarkStart w:name="z14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12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