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5912" w14:textId="6905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декабря 2018 года № 33/223-VI. Зарегистрировано Управлением юстиции Аягозского района Департамента юстиции Восточно-Казахстанской области 9 января 2019 года № 5-6-192. Утратило силу решением Аягозского районного маслихата Восточно-Казахстанской области от 10 января 2020 года № 43/300-VI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43/300-VI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908169,1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914003,3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Аягоз на 2019 год объемы субвенции в сумме 27019,0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Актогайского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58192,6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15434,7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Актогайского поселкового округа на 2019 год объемы субвенции в сумме 14852,0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Баршатасского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Баршатасского сельского округа на 2019 год объемы субвенции в сумме 11173,0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Мамырсуского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Мамырсуского сельского округа на 2019 год объемы субвенции в сумме 12244,0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Тарлаулинского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Тарлаулинского сельского округа на 2019 год объемы субвенции в сумме 9040,0 тысяч тенге.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Тарбагатайского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Тарбагатайского сельского округа на 2019 год объемы субвенции в сумме 9470,0 тысяч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908169,1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1106"/>
        <w:gridCol w:w="3091"/>
        <w:gridCol w:w="3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245251,7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349"/>
        <w:gridCol w:w="3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1"/>
        <w:gridCol w:w="1267"/>
        <w:gridCol w:w="1267"/>
        <w:gridCol w:w="132"/>
        <w:gridCol w:w="5444"/>
        <w:gridCol w:w="2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(тысяч,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Аягозского районного маслихата Восточно-Казахстанской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41/288-VI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2017 года № 18/133-VІ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5427, опубликовано в Эталонном контрольном банке нормативных правовых актов Республики Казахстан в электронном виде 18 января 2018 года);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марта 2018 года № 21/152-VІ "О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5-6-167, опубликовано в Эталонном контрольном банке нормативных правовых актов Республики Казахстан в электронном виде 11 мая 2018 года);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мая 2018 года № 23/162-VІ "О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5-6-169, опубликовано в Эталонном контрольном банке нормативных правовых актов Республики Казахстан в электронном виде 04 июня 2018 года);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июня 2018 года № 25/175-VІ "О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5-6-172, опубликовано в Эталонном контрольном банке нормативных правовых актов Республики Казахстан в электронном виде 11 июля 2018 года);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сентября 2018 года № 28/194-VІ "О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5-6-181, опубликовано в Эталонном контрольном банке нормативных правовых актов Республики Казахстан в электронном виде 08 октября 2018 года);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09 ноября 2018 года № 30/200-VІ "О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5-6-183, опубликовано в Эталонном контрольном банке нормативных правовых актов Республики Казахстан в электронном виде 27 ноября 2018 года);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декабря 2018 года № 32/211-VІ "О внесении изменений в решение Аягозского районного маслихата от 29 декабря 2017 года № 18/133-VI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2018-2020 годы" (зарегистрировано в Реестре государственной регистрации нормативных правовых актов за номером 5-6-187, опубликовано в Эталонном контрольном банке нормативных правовых актов Республики Казахстан в электронном виде 20 декабря 2018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