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983d" w14:textId="bf69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2017 года № 17/125-VI "О бюджете Аягозского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29 ноября 2018 года № 31/203-VI. Зарегистрировано Управлением юстиции Аягозского района Департамента юстиции Восточно-Казахстанской области 5 декабря 2018 года № 5-6-186. Утратило силу - решением Аягозского районного маслихата Восточно-Казахстанской области от 24 декабря 2018 года № 33/214-VI.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33/214-VI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5695) Аягозский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5372, опубликовано в Эталонном контрольном банке нормативных правовых актов Республики Казахстан в электронном виде 3 января 2018 года, газете "Аягөз жаңалықтары" от 13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9896452,0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4309062,6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26707,9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24920,0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5535761,5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9911776,9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9967,0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15374,0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5407,0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- 25291,9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25291,9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15210,0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5407,0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15488,9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17/125-VI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67"/>
        <w:gridCol w:w="559"/>
        <w:gridCol w:w="867"/>
        <w:gridCol w:w="6567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9896452,0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4309062,6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721469,6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721469,6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716466,6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584693,1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584693,1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584693,1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2911341,4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2888435,4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2888151,4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77139,5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5535761,5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5535761,5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5535761,5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975921,5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02"/>
        <w:gridCol w:w="1059"/>
        <w:gridCol w:w="1059"/>
        <w:gridCol w:w="1059"/>
        <w:gridCol w:w="5251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9911776,9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4336605,8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4258695,2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4003357,2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-25291,9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