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6fa" w14:textId="9d07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29 ноября 2018 года № 924. Зарегистрировано Управлением юстиции Аягозского района Департамента юстиции Восточно-Казахстанской области 4 декабря 2018 года № 5-6-185. Утратило силу постановлением акимата Аягозского района Восточно-Казахстанской области от 22 июня 2020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Аягозского района Восточно-Казахстанской области от 22.06.2020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Аягозского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26 марта 2018 года № 147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номером 5590, опубликовано в газете "Аягөз жаңалықтары" от 14 апреля 2018 года и в эталонном контрольном банке нормативных правовых актов Республики Казахстан в электронном виде от 12 апреля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Аягозского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Аягозского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Аягозского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Нукибаева Б.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Аягозского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 на дошкольное воспитание и обучение, размера родительской платы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837"/>
        <w:gridCol w:w="1043"/>
        <w:gridCol w:w="1043"/>
        <w:gridCol w:w="826"/>
        <w:gridCol w:w="1261"/>
        <w:gridCol w:w="1043"/>
        <w:gridCol w:w="4530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4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"А.ШАХ"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"Балбөбек Амина"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"Ботакан"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"Аягозский городской ясли-детский сад №1"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"Аягозский городской ясли-детский сад №2"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№3 Актогайский"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№4 Баршатасский"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"Аягозский городской ясли-детский сад №5"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"Аягозский городской ясли-детский сад №6"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"Аягозский городской ясли-детский сад №7"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Дулата Бабатайулы"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"Смешанная общеобразовательная средняя школа № 4"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-10000 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Мукатая Абеулова"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Т.Есимжанова"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Горный"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Е.Рахмадиева"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Айгыз"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Т.Кобдикова"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С.Нугуманова"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Ч.Валиханова"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А.Кошкимбаевой"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"Акшийская общеобразовательная средняя школа с пришкольным интернатом"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"Акшаулинская общеобразовательная средняя школа № 1"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"Акшаулинская общеобразовательная средняя школа"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№ 8"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С.Габбасова"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Ж.Жабаева"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Шынгожа батыра"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Б.Майлина"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Мынбулак"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"Кызылкиянская общеобразовательная средняя школа имени К.Кадыржанова"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Тарбагатайская"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"Сары-Аркинская общеобразовательная средняя школа"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"Сергиопольская общеобразовательная средняя школа"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 при коммунальном государственном учреждении "Общеобразовательная средняя школа имени С.Сейфуллина"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