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4e9" w14:textId="8f4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9 ноября 2018 года № 30/200-VI. Зарегистрировано Управлением юстиции Аягозского района Департамента юстиции Восточно-Казахстанской области 13 ноября 2018 года № 5-6-183.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октября 2018 года № 29/197-VI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5-6-182),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726293,4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203688,0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3035,0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519570,4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726293,4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67262,1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33168,4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67262,1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28050,1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1083,2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25466,9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28050,1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37977,7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3628,0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30909,7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37977,7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28400,7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730,9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26519,8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28400,7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26269,6 тысяч тенге,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576,3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23902,3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26269,6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29"/>
        <w:gridCol w:w="469"/>
        <w:gridCol w:w="729"/>
        <w:gridCol w:w="774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726293,4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519570,4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519570,4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519570,4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726293,4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375652,6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375652,6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375652,6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