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6a0a" w14:textId="65a6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21 сентября 2018 года № 28/194-VI. Зарегистрировано Управлением юстиции Аягозского района Департамента юстиции Восточно-Казахстанской области 26 сентября 2018 года № 5-6-181. Утратило силу решением Аягозского районного маслихата Восточно-Казахстанской области от 29 декабря 2018 года № 33/223-VI.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сентября 2018 года № 27/192-VI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5-6-179)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5427, опубликовано в Эталонном контрольном банке нормативных правовых актов Республики Казахстан в электронном виде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734197,6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204519,0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527474,6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734197,6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Актогайского поселкового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67480,3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22000,0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12093,7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33386,6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67480,3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Баршатасского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28695,8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1083,2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26112,6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28695,8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Мамырсуского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 оответственно, в том числе на 2018 год в следующих объемах: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37998,6 тысяч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3440,0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3628,0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30930,6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37998,6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Тарлаулинского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29078,6 тысяч тенге, в том числе: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1150,0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730,9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27197,7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29078,6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Тарбагатайского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26861,0 тысяч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1791,0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576,3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24493,7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26861,0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28/194-VI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7"/>
        <w:gridCol w:w="842"/>
        <w:gridCol w:w="1307"/>
        <w:gridCol w:w="4123"/>
        <w:gridCol w:w="3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381335,8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381335,8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381335,8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315192,6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