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cf1" w14:textId="e96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 августа 2018 года № 591. Зарегистрировано Управлением юстиции Аягозского района Департамента юстиции Восточно-Казахстанской области 24 августа 2018 года № 5-6-177. Утратило силу - постановлением акимата Аягозского района Восточно-Казахстанской области от 21 января 2021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21.01.2021 № 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за номером 14010),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05 декабря 2016 года № 790 "О квоте рабочих мест для инвалидов" (зарегистрировано в Реестре государственной регистрации нормативных правовых актов за номером 4816, опубликовано в Эталонном контрольном банке нормативных правовых актов Республики Казахстан в электронном виде 13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изложено в новой редакции на государственном языке, текст на русском языке не меняется, постановлением акимата Аягозского района Восточно-Казахстанской области от 22.10.2019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сто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