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c8ad" w14:textId="ad9c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Аягозского районного маслихата от 28 мая 2014 года № 25/176-V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15 июня 2018 года № 24/169-VI. Зарегистрировано Управлением юстиции Аягозского района Департамента юстиции Восточно-Казахстанской области 2 июля 2018 года № 5-6-173. Утратило силу решением Аягозского районного маслихата Восточно-Казахстанской области от 4 сентября 2020 года № 52/440-VI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52/440-VI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28 мая 2014 года № 25/176-V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3381, опубликовано в информационно-правовой системе "Әділет" 30 июня 2014 года, в газете "Аягөз жаңалықтары" от 5 июля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24/169-VI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- Правила):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– Государственная корпорация "Правительство для граждан" (далее-уполномоченная организация) -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Аягозского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государственное учреждение "Отдел занятости и социальных программ Аягозского района Восточно- Казахстанской области", финансируемый за счет местного бюджета, осуществляющий оказание социальной помощи;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трудная жизненная ситуация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акима Аягозского района, города Аягоз, поселкового,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Аягозского района (далее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распространяются на лиц, зарегистрированных на территории Аягозского района.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к памятным датам и праздничным дням оказывается единовременно в виде денежных выплат. При наступлении трудной жизненной ситуации социальная помощь назначается единовременно на финансовый год.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Аягозского района и утверждаются решением Аягозского районного маслихата.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Аягозским районным маслихатом в кратном отношении к прожиточному минимуму.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социальной помощи: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 находящиеся в организациях образования с особым режимом содержания;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имеющие социально значимые заболевания и заболевания, представляющие опасность для окружающих;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неспособные к самообслуживанию, в связи с преклонным возрастом, вследствие перенесенной болезни и (или) инвалидности;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приведшее к социальной дезадаптации и социальной депривации;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(семьи), получившие ущерб вследствие стихийного бедствия или пожара;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за квартал, предшествующий кварталу обращения, не превышающим установленного порога.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порог среднедушевого дохода лица (семьи) в размере двухкратной величины прожиточного минимума.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(семей), получивших ущерб вследствие стихийного бедствия установить порог среднедушевого дохода в размере шестикратной величины прожиточного минимума.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до 100 месячных расчетных показателя.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Лицам, имеющим социально значимые заболевания и заболевания представляющие опасность для окружающих, социальная помощь без учета доходов, по спискам медицинских учреждений, оказывается ежемесячно в размере - 6 месячных расчетных показателя.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к памятным датам и праздничным дням предоставляется следующим категориям граждан: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 –интернационалистов – 15 февраля - участникам боевых действий на территории других государств, а именно: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направлявшиеся в Афганистан в период ведения боевых действий; военнослужащим автомобильных батальонов, направлявшихся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35 месячных расчетных показателей;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- 35 месячных расчетных показателей;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35 месячных расчетных показателей;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"Күміс Алқа" или ранее получившим звание "Мать героиня", а также награжденные орденами "Материнская слава" I и II степени - 5 месячных расчетных показателей;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– 5 месячных расчетных показателей;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ликвидаций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– 35 месячных расчетных показателей;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в 1988-1989 годах – 35 месячных расчетных показателей;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а также их дети, инвалидность которых генетически связана с радиационным облучением одного из родителей – 25 месячных расчетных показателей;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 месячных расчетных показателей;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месячных расчетных показателей;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- 4,5 месячных расчетных показателей;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- 31 мая – лицам, пострадавшим от политических репрессий - 4,5 месячных расчетных показателей.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 по спискам, утверждаемым акиматом Аягозского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поселкового, сельского округа представляет заявление с приложением следующих документов: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 (далее – Типовые Правила);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(семьям), находящимся в трудной жизненной ситуации, вследствие стихийного бедствия и пожара, заявление подается в течении трех месяцев со дня наступления события.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поселкового,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 Правилам и направляет их в уполномоченный орган или акиму поселкового, сельского округа.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поселкового,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течении одного рабочего дня со дня поступления документов от участковой комиссии или акима поселкового,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поселкового, сельского округа.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района на текущий финансовый год.</w:t>
      </w:r>
    </w:p>
    <w:bookmarkEnd w:id="86"/>
    <w:bookmarkStart w:name="z9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Аягозского района;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4"/>
    <w:bookmarkStart w:name="z9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