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e63d" w14:textId="dcce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22 июня 2018 года № 25/175-VI. Зарегистрировано Управлением юстиции Аягозского района Департамента юстиции Восточно-Казахстанской области 27 июня 2018 года № 5-6-172. Утратило силу решением Аягозского районного маслихата Восточно-Казахстанской области от 29 декабря 2018 года № 33/223-VI.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июня 2018 года № 24/168-VI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5-6-170)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5427, опубликовано в Эталонном контрольном банке нормативных правовых актов Республики Казахстан в электронном виде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718448,5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253519,0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462725,5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718448,5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67350,3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22000,0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12093,7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33256,6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67350,3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40367,8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1083,2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37784,6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40367,8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34240,6 тысяч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3440,0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30800,6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34240,6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Тарлаулинского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28948,6 тысяч тенге, в том числе: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730,9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27067,7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28948,6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Тарбагатайского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26731,0 тысяч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1791,0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576,3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24363,7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26731,0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7"/>
        <w:gridCol w:w="842"/>
        <w:gridCol w:w="1307"/>
        <w:gridCol w:w="4123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718448,5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338405,2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338405,2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338405,2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7427.6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