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292d" w14:textId="20c2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27 марта 2018 года № 21/152-VI. Зарегистрировано Управлением юстиции Аягозского района Департамента юстиции Восточно-Казахстанской области 29 марта 2018 года № 5-6-167. Утратило силу решением Аягозского районного маслихата Восточно-Казахстанской области от 29 декабря 2018 года № 33/223-VI.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15 марта 2018 года № 20/144-VI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2017 года № 17/125-VI "О бюджете Аягозского района на 2018-2020 годы" (зарегистрировано в Реестре государственной регистрации нормативных правовых актов за номером 5549)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 (зарегистрировано в Реестре государственной регистрации нормативных правовых актов за номером 5427, опубликовано в Эталонном контрольном банке нормативных правовых актов Республики Казахстан в электронном виде 18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702678,0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253519,0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2204,0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446955,0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702678,0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Актогайского поселкового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48821,6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22000,0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26821,6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48821,6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Баршатасского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36884,6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35384,6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36884,6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Мамырсуского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34240,6 тысяч тенге, в том числе: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3440,0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30800,6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34240,6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Тарлаулинского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26523,7 тысяч тенге, в том числе: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1150,0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25373,7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26523,7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Тарбагатайского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23886,7 тысяч тенге, в том числе: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1791,0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22088,7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23886,7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21/152-VI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2018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307"/>
        <w:gridCol w:w="842"/>
        <w:gridCol w:w="1307"/>
        <w:gridCol w:w="4123"/>
        <w:gridCol w:w="3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349"/>
        <w:gridCol w:w="3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702678,0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21/152-VI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21/152-VI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21/152-VI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2018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21/152-VI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18/133-VI</w:t>
            </w:r>
          </w:p>
        </w:tc>
      </w:tr>
    </w:tbl>
    <w:bookmarkStart w:name="z11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2018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