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ead9" w14:textId="54ce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22 декабря 2017 года № 19/3-VІ "О бюджете Абайского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6 сентября 2018 года № 26/2-VІ. Зарегистрировано Управлением юстиции Абайского района Департамента юстиции Восточно-Казахстанской области 21 сентября 2018 года № 5-5-156. Утратило силу - решением Абайского районного маслихата Восточно-Казахстанской области от 25 декабря 2018 года № 30/4-VI.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Восточно-Казахстанской области от 25.12.2018 </w:t>
      </w:r>
      <w:r>
        <w:rPr>
          <w:rFonts w:ascii="Times New Roman"/>
          <w:b w:val="false"/>
          <w:i w:val="false"/>
          <w:color w:val="ff0000"/>
          <w:sz w:val="28"/>
        </w:rPr>
        <w:t>№ 30/4-VI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22 августа 2018 года № 22/245-VI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16/176-VІ "Об областном бюджете на 2018-2020 годы" (зарегистрировано в Реестре государственной регистрации нормативных правовых актов за № 5674),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22 декабря 2017 года № 19/3-VІ "О бюджете Абайского района на 2018-2020 годы" (зарегистрировано в Реестре государственной регистрации нормативных правовых актов за № 5369, опубликовано в газете "Абай елі" от 1-7 января, от 8-15 января 2018 года, в эталонном контрольном банке нормативного правового акта Республики Казахстан в электронном виде от 8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2018 год в следующих объемах: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3 525 252,4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333 320,0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6 937,0 тысяч тенге;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3 820,0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3 181 175,4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3 541 525,5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31 522,0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43 290,0 тысяч тенге;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11 768,0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-47 795,1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–47 795,1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43 290,0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11 768,0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16 273,1 тысяч тенге.";      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Принять к исполнению на 2018 год нормативы распределения доходов в бюджет района по социальному налогу, индивидуальному подоходному налогу в размере 94,8 процентов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22 августа 2018 года № 22/245-VI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16/176-VІ "Об областном бюджете на 2018-2020 годы" (зарегистрировано в Реестре государственной регистрации нормативных правовых актов за № 5674)."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сентября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19/3-VІ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829"/>
        <w:gridCol w:w="534"/>
        <w:gridCol w:w="829"/>
        <w:gridCol w:w="6523"/>
        <w:gridCol w:w="30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3 525 252,4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333 320,0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154 841,0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154 841,0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142 911,0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127 196,1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127 196,1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127 196,1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42 181,9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25 011,9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24 822,9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5 711,7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5 711,7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5 711,7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3 181 175,4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3 181 175,4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3 181 175,4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482 554,3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156 848,1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2 541 773,0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582"/>
        <w:gridCol w:w="1228"/>
        <w:gridCol w:w="1229"/>
        <w:gridCol w:w="128"/>
        <w:gridCol w:w="4899"/>
        <w:gridCol w:w="33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3 541 525,5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341 185,0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272 460,0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21 915,0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120 206,0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128 055,0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126 755,0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68 327,0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30 772,0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1 967 998,5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189 204,0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189 204,0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115 259,0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73 945,0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1 628 028,0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1 515 347,0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1 402 996,0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112 351,0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101 181,0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101 181,0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150 766,5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150 766,5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28 586,5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102 241,0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310 199,2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76 127,0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74 519,0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74 519,0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204 258,2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204 258,2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76 650,2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35 796,0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29 915,0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27 463,0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29 814,0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29 814,0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27 104,0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115 905,1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42 480,1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42 480,1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14 212,1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421 585,0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166 156,0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160 965,0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160 965,0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168 121,0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36 984,0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131 137,0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131 137,0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43 497,0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14 126,0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29 685,0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162 006,0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140 279,0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140 279,0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117 645,0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63 347,6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63 347,6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63 347,6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63 347,6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129 861,8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129 861,8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129 861,8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84 501,0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33 881,0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-47 795,1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47 795,1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16 273,1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16 273,1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