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6d1b" w14:textId="3f46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22 июня 2018 года № 25/6-VІ. Зарегистрировано Управлением юстиции Абайского района Департамента юстиции Восточно-Казахстанской области 9 июля 2018 года № 5-5-154. Утратило силу решением Абайского районного маслихата Восточно-Казахстанской области от 11 марта 2020 года № 44/3-VI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44/3-VI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Абайского района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марта 2018 года № 22/12 -VI "О ставках фиксированного налога" (зарегистрировано в Реестре государственной регистрации нормативных правовых актов за № 5-5-142, опубликовано в газете "Абай елі" от 16-30 апреля 2018 года);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25/6-VІ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5214"/>
        <w:gridCol w:w="4378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