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c8a6" w14:textId="2f8c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22 декабря 2017 года № 19/3-VІ "О бюджете Абайского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25 апреля 2018 года № 23/2-VІ. Зарегистрировано Управлением юстиции Абайского района Департамента юстиции Восточно-Казахстанской области 5 мая 2018 года № 5-5-147. Утратило силу - решением Абайского районного маслихата Восточно-Казахстанской области от 25 декабря 2018 года № 30/4-VI.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 30/4-VI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2018 года № 19/213-VI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№ 5622),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Абайского района Восточно-Казахстанской области от 22.06.2018 </w:t>
      </w:r>
      <w:r>
        <w:rPr>
          <w:rFonts w:ascii="Times New Roman"/>
          <w:b w:val="false"/>
          <w:i w:val="false"/>
          <w:color w:val="000000"/>
          <w:sz w:val="28"/>
        </w:rPr>
        <w:t>№ 25/5-VI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декабря 2017 года № 19/3-VІ "О бюджете Абайского района на 2018-2020 годы" (зарегистрировано в Реестре государственной регистрации нормативных правовых актов за № 5369, опубликовано в газете "Абай елі" от 1 - 7 января, от 8 - 15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3 285 881,8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335 440,0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6 937,0 тысяч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1 700,0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2 925 531,7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3 285 881,8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31 522,0 тысяч тенге, в том числе: бюджетные кредиты – 43 290,0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11 768,0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приобретание финансовых активов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- 31 522,0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- 31 522,0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43 290,0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11 768,0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16 273,1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19/3-VІ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3 285 881,8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335 440,0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155 053,0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155 053,0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142 903,0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2 925 531,7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2 925 531,7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2 925 531,7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226 910,6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156 848,1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2 541 773,0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82"/>
        <w:gridCol w:w="1228"/>
        <w:gridCol w:w="1229"/>
        <w:gridCol w:w="128"/>
        <w:gridCol w:w="4899"/>
        <w:gridCol w:w="33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3 285 881,8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114 427,0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1 720 674,0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1 482 013,0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1 369 332,0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1 257 523,0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111 809,0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311 588,0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75 466,0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114 405,1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401 608,0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167 076,3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137 429,8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137 429,8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137 429,8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-31 522,0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