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118e" w14:textId="6221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управлению и использованию пастбищ по Абайскому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Восточно-Казахстанской области от 28 марта 2018 года № 22/5-VІ. Зарегистрировано Управлением юстиции Абайского района Департамента юстиции Восточно-Казахстанской области 11 апреля 2018 года № 5-5-144. Утратило силу решением Абайского районного маслихата Восточно-Казахстанской области от 30 декабря 2019 года № 42/10-VI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42/10-VI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20 февраля 2017 года "О пастбищах", подпункта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 мероприятий по управлению и использованию пастбищ по Абайскому району на 2018-2019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истеченити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22/5-VІ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Абайскому району на 2018-2019 годы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Абайскому району на 2018-2019 годы (далее – План) разработан в соответствии с Законами Республики Казахстан от 20 февраля 2017 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Заместителя Премьер-Министра Республики Казахстан - Министра сельского хозяйства Республики Казахстан от 24 апреля 2017 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Правил рационального использования пастбищ", Министра сельского хозяйства Республики Казахстан от 14 апреля 2015 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утверждении предельно допустимой нормы нагрузки на общую площадь пастбищ".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 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 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пастбище-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Абайском районе имеется 9 сельских округов, 11 сельских населенных пунктов.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Абайского района 2009391 га, из них пастбищные земли – 1875372 га.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–1030474 га;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175241 га;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–1990 га;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8522 га;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–6400 га;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–786764га.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пустынная и полупустынная, зима холодная, лето жаркое и засушливое. Среднегодовая температура воздуха в январе – -22; -35°С, в июле +20; +33°С. Средний размер осадков составляет - 20 мм, а годовой – 236 мм.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свыше 1000 видов растений. Самые распространенные из них ковыль волосатик, овсяница и полынь пустынная.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светло-каштановые. Толщина плодородного слоя почвы 20-25 см.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9 ветеринарных пунктов и 10 скотомогильников.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Абайском районе насчитывается крупного рогатого скота 50996 голов, мелкого рогатого скота 148402 голов, 35205 голов лошадей, 170 голов верблюдов и 8201 голов птиц.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Абайскому району имеются всего 1875372 га пастбищных угодий. В черте населенного пункта числится 166997 га пастбищ, в землях запаса имеются 723389 га пастбищных угодий.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некоторых сельских округах в связи с ростом поголовья скота на личных подворьях ощущается недостаток пастбищных угодий.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– необходимо рационально выделить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Абайского района.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Абайскому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использованию по Абайскому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Абайскому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Абайскому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 годы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определяющие сезонные маршруты выпаса и отгона сельскохозяйственных животных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1"/>
        <w:gridCol w:w="1647"/>
        <w:gridCol w:w="4186"/>
        <w:gridCol w:w="4186"/>
      </w:tblGrid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Кенгирбай би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Кундызды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половина апреля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Токтамыс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октября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</w:tbl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сухой, умеренно континентальный, есть основные 3 вида рельефа: мелко сопочные холмистые равнины, мелькие сопки и низкие горы. Пастбища в районе сезонные. Согласно видовому составу весной используются (разнообразные); летом (полынно-ковыльно типчаковые); весной и осенью (полынно-ковыльные); летом (горные); осенью и зимой (полынно-ковыльные) пастбища. Каждый сезон используются наличием скота на пастбищев разные сроки. Продолжительность содержания животных на пастбище – 290-310 дней.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°С – показатель Цельсия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- миллиметр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- сантиметр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