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d1bd" w14:textId="f47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марта 2018 года № 20/2-VI. Зарегистрировано Департаментом юстиции Восточно-Казахстанской области 10 апреля 2018 года № 5598. Утратило силу решением Риддерского городского маслихата Восточно-Казахстанской области от 30 сентября 2022 года № 19/9-VII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 от  23 января 2001 года "О местном государственном управлении и самоуправлении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 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Риддера".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5 апреля 2017 года № 9/3-VI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Риддера" (зарегистрировано в Реестре государственной регистрации нормативных правовых актов за № 4959, опубликовано в Эталонном контрольном банке нормативных правовых актов Республики Казахстан в электронном виде 24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Риддера"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Риддера" (далее – Методика) разработана в соответствии с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организационно-правовой отдел.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организационно-правовом отделе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по управлению персоналом.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оценки,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"Б", вышестоящим руководителем принимается одно из следующих решений: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организационно-правовой отдел не позднее 2 рабочих дней выносит его на рассмотрение Комиссии.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организационно-правовой отдел не позднее 2 рабочих дней выносит его на рассмотрение Комиссии.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Организационно-правовой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лица, путем внесения изменения в приказ о создании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организационно-правового отдела. Секретарь Комиссии не принимает участие в голосовании.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Организационно-правовой отдел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Организационно-правовой отдел предоставляет на заседание Комиссии следующие документы: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Организационно-правовой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организационно-правовым отделом и двумя другими служащими государственного органа.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организационно-правовым отделом результаты оценки служащему корпуса "Б" направляются посредством интранет - портала государственных органов.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bookmarkStart w:name="z95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96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3"/>
    <w:p>
      <w:pPr>
        <w:spacing w:after="0"/>
        <w:ind w:left="0"/>
        <w:jc w:val="both"/>
      </w:pPr>
      <w:bookmarkStart w:name="z102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6"/>
    <w:p>
      <w:pPr>
        <w:spacing w:after="0"/>
        <w:ind w:left="0"/>
        <w:jc w:val="both"/>
      </w:pPr>
      <w:bookmarkStart w:name="z107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(оцениваемый год)</w:t>
      </w:r>
    </w:p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Е-2; Е-3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 Готовит и вносит руководству качественные документы; Умеет работать в условиях ограниченного времени;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 Готовит некачественные документы; Работает не оперативно;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 Не вносит предложения по организации эффективной работы подразделения и с обществом; Не передает опыт и знания коллегам для совместного выполнения работы;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 Не взаимодействует с коллегами и представителями разных госорганов и организаций;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учҰтом возможных рисков;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 Не предлагает альтернативные варианты решения задач либо не учитывает возможные риски;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совершенствованию;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 Не проявляет интереса к проблемам и вопросам потребителя;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 Доводит информацию до потребителя уважительно и доброжелательно;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 Не доводит информацию до потребителя или делает это пренебрежительно и неприязненно;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 Доводит информацию до потребителя доступно в устной и письменной форме;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 Не доводит информацию до потребителя, как в устной, так и в письменной форме, либо делает это неясно;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улучшению работы; Изучает новые подходы и способы их внедрения; Сохраняет самоконтроль в изменившихся условиях;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 Не изучает новые подходы и способы их внедрения; Теряет самоконтроль в изменившихся условиях;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 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 Не развивается сам и не ориентирует подчиненных на их развитие, даже если это необходимо для достижения результата;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интерес к новым знаниям и технологиям; Стремится к саморазвитию, ищет новую информацию и способы ее применения;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 Не развивается и безразличен к новой информации и способам ее применения;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 Добросовестно выполняет свою работу;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 Проявляет халатность при выполнении своей работы;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*E-4;*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*E-4;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1"/>
    <w:p>
      <w:pPr>
        <w:spacing w:after="0"/>
        <w:ind w:left="0"/>
        <w:jc w:val="both"/>
      </w:pPr>
      <w:bookmarkStart w:name="z118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bookmarkStart w:name="z121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 Дата: ___________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