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99bf" w14:textId="eb19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27 декабря 2018 года № 28/12-VI. Зарегистрировано Управлением юстиции города Риддера Департамента юстиции Восточно-Казахстанской области 9 января 2019 года № 5-4-184. Утратило силу решением Риддерского городского маслихата Восточно-Казахстанской области от 27 декабря 2019 года № 38/2-VI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5704), Риддерский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Риддера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7463768,2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3199681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4155063,2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7247473,9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216294,3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-216294,3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280912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64617,7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Риддерского городского маслихата Восточно-Казахстанской области от 21.11.2019 </w:t>
      </w:r>
      <w:r>
        <w:rPr>
          <w:rFonts w:ascii="Times New Roman"/>
          <w:b w:val="false"/>
          <w:i w:val="false"/>
          <w:color w:val="00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2019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100 %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25/280-IV"Об областном бюджете на 2019-2021 годы" (зарегистрировано в Реестре государственной регистрации нормативных правовых актов за номером5704).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2019 год возврат трансфертов на компенсацию потерь областного бюджета в связи с изменением законодательства в размере 132840 тысяч тенге, в том числе: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91973 тыс. тенге – в связи с переносом срока ввода обязательных пенсионных взносов работодателя с 2018 года на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40867 тыс. тенге – в связи с уменьшением ставок по отчислениям работодателей на обязательное социальное медицинское страхование.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городском бюджете на 2019 год возврат трансфертов в областной бюджет в связи с неиспользованием (недоиспользованием) в 2018 году целевых трансфертов, выделенных из вышестоящего бюджета в размере 181,1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Риддерского городского маслихата Восточно-Казахстанской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31/2-VI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являющимся гражданскими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2019 год в размере 64566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перечень бюджетных программ, не подлежащих секвестру в процессе исполнения городского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2019 год бюджетные субвенции, передаваемые из областного бюджета, в размере 1557527 тысяч тенге.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городском бюджете на 2019 год целевые текущие трансферты из областного бюджета в размере 367765,8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Риддерского городского маслихата Восточно-Казахстанской области от 21.11.2019 </w:t>
      </w:r>
      <w:r>
        <w:rPr>
          <w:rFonts w:ascii="Times New Roman"/>
          <w:b w:val="false"/>
          <w:i w:val="false"/>
          <w:color w:val="00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городском бюджете на 2019 год целевые текущие трансферты из республиканского бюджета в размере 968651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Риддерского городского маслихата Восточно-Казахстанской области от 21.11.2019 </w:t>
      </w:r>
      <w:r>
        <w:rPr>
          <w:rFonts w:ascii="Times New Roman"/>
          <w:b w:val="false"/>
          <w:i w:val="false"/>
          <w:color w:val="00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городском бюджете на 2019 год целевые трансферты на развитие из республиканского бюджета в размере 1122780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Риддерского городского маслихата Восточно-Казахстанской области от 21.11.2019 </w:t>
      </w:r>
      <w:r>
        <w:rPr>
          <w:rFonts w:ascii="Times New Roman"/>
          <w:b w:val="false"/>
          <w:i w:val="false"/>
          <w:color w:val="00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городском бюджете на 2019 год целевые текущие трансферты из республиканского бюджета на реализацию мероприятий, направленных на развитие рынка труда, в рамках Программы развития продуктивной занятости и массового предпринимательства в размере 43927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Риддерского городского маслихата Восточно-Казахстанской области от 24.06.2019 </w:t>
      </w:r>
      <w:r>
        <w:rPr>
          <w:rFonts w:ascii="Times New Roman"/>
          <w:b w:val="false"/>
          <w:i w:val="false"/>
          <w:color w:val="00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городском бюджете на 2019 год целевые трансферты на развитие из областного бюджета в размере 15786,4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Риддерского городского маслихата Восточно-Казахстанской области от 25.09.2019 </w:t>
      </w:r>
      <w:r>
        <w:rPr>
          <w:rFonts w:ascii="Times New Roman"/>
          <w:b w:val="false"/>
          <w:i w:val="false"/>
          <w:color w:val="000000"/>
          <w:sz w:val="28"/>
        </w:rPr>
        <w:t>№ 35/8-VI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Мысаев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XXVIII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Риддерского городского маслихата Восточно-Казахстанской области от 21.11.2019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XXVIII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XXVIII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XXVIII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