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b488a" w14:textId="1eb48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Риддерского городского маслихата от 22 декабря 2017 года № 18/2-VI "О бюджете города Риддера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20 июня 2018 года № 22/2-VI. Зарегистрировано Управлением юстиции города Риддера Департамента юстиции Восточно-Казахстанской области 26 июня 2018 года № 5-4-176. Утратило силу решением Риддерского городского маслихата Восточно-Казахстанской области от 27 декабря 2019 года № 38/2-VI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Риддерского городского маслихата Восточно-Казахстанской области от 27.12.2019 </w:t>
      </w:r>
      <w:r>
        <w:rPr>
          <w:rFonts w:ascii="Times New Roman"/>
          <w:b w:val="false"/>
          <w:i w:val="false"/>
          <w:color w:val="ff0000"/>
          <w:sz w:val="28"/>
        </w:rPr>
        <w:t>№ 38/2-VI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6 июня 2018 года № 20/233-VI "О внесении изменений в решение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№ 5648), Риддерский городской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22 декабря 2017 года № 18/2-VI "О бюджете города Риддера на 2018-2020 годы" (зарегистрировано в Реестре государственной регистрации нормативных правовых актов за номером 5370, опубликовано в Эталонном контрольном банке нормативных правовых актов Республики Казахстан в электронном виде 4 января 2018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Риддера на 2018 - 2020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5703649,3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3015062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2631631,3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5892411,5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-150000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150000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16973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-55735,2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55735,2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городском бюджете на 2018 год возврат трансфертов на компенсацию потерь областного бюджета в связи с изменением законодательства в размере 115897 тысяч тенге, в том числе:";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пункта 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"24660 тыс. тенге – в связи с уменьшением ставок по отчислениям работодателей на обязательное социальное медицинское страхование.";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городском бюджете на 2018 год целевые текущие трансферты из областного бюджета в размере 505297,8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Предусмотреть в городском бюджете на 2018 год целевые текущие трансферты из республиканского бюджета в размере 277103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Предусмотреть в городском бюджете на 2018 год целевые текущие трансферты из республиканского бюджета на реализацию мероприятий, направленных на развитие рынка труда, в рамках Программы развития продуктивной занятости и массового предпринимательства в размере 46806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Китаппаева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XXII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2018 года № 22/2-VI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ХVIII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5703649,3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2631631,3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2631631,3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2631631,3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5892411,5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Экспертиза и оценка документации по вопросам бюджетных инвестиций и государственно-частного партнерства, в том числе концессии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Капительные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3089961,9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2217415,9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Капительные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уничтожение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XXII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2018 года № 22/3-VI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ХVIII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субвенции, передаваемые из областного бюджета,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штатной численности отделов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Апробирование подушевого финансирования организаций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цифровой образовательной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Капительные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работодателей бюджетной сферы, финансируемых из местных бюджетов (в рамках ОСМС)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занятости населения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подразделений местных исполнительных органов агропромышленного комплекса (ветеринары)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оплаты труда административных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