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1f6e" w14:textId="2851f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Курчатовскогого родского маслихата от 25 декабря 2017 года № 18/130-VI "О бюджете города Курчатов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20 июня 2018 года № 21/168-VI. Зарегистрировано Управлением юстиции города Курчатова Департамента юстиции Восточно-Казахстанской области 26 июня 2018 года № 5-3-125. Утратило силу - решением Курчатовского городского маслихата Восточно-Казахстанской области от 26 декабря 2018 года № 27/206-VI.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Курчатовского городского маслихата Восточно-Казахстанской области от 26.12.2018 </w:t>
      </w:r>
      <w:r>
        <w:rPr>
          <w:rFonts w:ascii="Times New Roman"/>
          <w:b w:val="false"/>
          <w:i w:val="false"/>
          <w:color w:val="ff0000"/>
          <w:sz w:val="28"/>
        </w:rPr>
        <w:t>№ 27/206-VI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6 июня 2018 года № 20/233-VI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номером 5648) Курчатовский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25 декабря 2017 года № 18/130-VI "О бюджете города Курчатов на 2018-2020 годы" (зарегистрировано в Реестре государственной регистрации нормативных правовых актов за номером 5363, опубликовано 3 января 2018 года в Эталонном контрольном банке нормативных правовых актов Республики Казахстан в электронном виде, 4 января 2018 года в областной газете "7 дней")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Курчатов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3 032 734,6 тысячи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1 032 691,6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7 889,0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3 221,0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1 988 933,0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3 158 519,6 тысячи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1 389 565,0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1 438 455,0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48 890,0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5 900,0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5 900,0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- 1 521 250,0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1 521 250,0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"Принять к исполнению на 2018 год нормативы распределения доходов в бюджет города по социальному налогу, индивидуальному подоходному налогу с доходов, облагаемых у источника выплаты в размере 98,8%,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6 июня 2018 года № 20/233-VI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номером 5648).";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городском бюджете на 2018 год целевые текущие трансферты из областного бюджета в сумме 246 874,0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Предусмотреть в городском бюджете на 2018 год целевые текущие трансферты из республиканского бюджета в сумме 46 250,0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Батырбеков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Курчатовского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июня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21/168-VІ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18/130-VІ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Курчатов на 2018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3 032 734,6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1 032 691,6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443 647,3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443 647,3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397 999,3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397 999,3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163 400,0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1 988 933,0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1 988 933,0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1 988 933,0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545"/>
        <w:gridCol w:w="1150"/>
        <w:gridCol w:w="1150"/>
        <w:gridCol w:w="5290"/>
        <w:gridCol w:w="33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(тысяч тенге)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3 158 519,6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258 638,6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169 425,0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17 926,0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151 419,0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148 709,0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88 800,3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22 563,0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31 144,3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30 611,6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20 239,0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8 262,1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891 595,5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179 486,5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176 512,0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71 503,0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2 974,5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2 974,5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578 965,7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578 965,7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481 079,0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56 897,0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40 989,7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133 143,3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133 143,3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37 664,0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4 275,3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91 204,0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154 984,5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5 054,4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2 834,4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2 834,4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121 297,9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121 297,9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56 475,0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35 847,0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20 873,0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28 632,2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28 632,2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23 523,2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1 520 130,8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17 776,0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1 391 324,0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1 359 074,0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1 359 074,0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97 098,8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97 098,8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64 694,8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150 465,8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70 117,0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70 117,0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70 117,0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20 545,8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17 969,8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7 757,8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59 453,0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12 736,0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17 570,0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29 132,0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36 217,4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36 217,4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17 341,0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и ветеринарного контроля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16 076,4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 и ветеринарного контроля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9 629,4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14 347,5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14 347,5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14 347,5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14 347,5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39 645,9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39 645,9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39 645,9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39 053,0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1 389 565,0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-1 521 250,0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1 521 250,0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131 685,0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131 685,0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131 685,0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