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e97" w14:textId="b23d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4 мая 2018 года № 20/153-VI. Зарегистрировано Управлением юстиции города Курчатова Департамента юстиции Восточно-Казахстанской области 15 мая 2018 года № 5-3-121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категорий автостоянок (паркингов), базовые ставки налога на земли, выделенные под автостоянки (паркинги) в городе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Курчатов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Курчатовского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20/153-VІ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757"/>
        <w:gridCol w:w="1988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надземные автостоянки (паркинги) открытого типа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 или встроенные в здания другого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20/153-VІ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выделенные под автостоянки (паркинги) в городе Курчатов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20/153-VІ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21 декабря 2012 года № 10/66-V "Об установлении категорий автостоянок (паркингов) и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2828, опубликовано 24 января 2013 года в газете "7 дней").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марта 2014 года № 21/153-V "О внесении изменения в решение Курчатовского городского маслихата от 21 декабря 2012 года № 10/66-V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3232, опубликовано 1 мая 2014 года в газете "7 дней").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24 сентября 2014 года № 28/193-V "О внесении изменения в решение Курчатовского городского маслихата от 21 декабря 2012 года № 10/66-V "Об установлении категорий автостоянок (паркингов) и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3506, опубликовано 30 октября 2014 года в газете "7 дней").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