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1643" w14:textId="afe1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2017 года № 21/129-VI 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2018 года № 30/193-VI. Зарегистрировано Управлением юстиции города Семей Департамента юстиции Восточно-Казахстанской области 6 декабря 2018 года № 5-2-190.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5695), маслихат города Семей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5364, опубликовано в Эталонном контрольном банке нормативных правовых актов Республики Казахстан в электронном виде 28 декабря 2018 года), следующие изменения: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39 580 543,3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17 160 074,8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99 418,0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1 170 827,0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21 150 223,5 тысяч тенге;"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42 830 482,6 тысяч тенге;";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361 931,0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367 302,0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5 371,0 тысяч тенге;";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453 699,6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763 699,6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310 000,0 тысяч тенге;";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-4 065 569,9 тысяч тенге;";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4 065 569,9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резерв местного исполнительного органа города Семей – 377 927,0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39 580 543,3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17 160 074,8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2 767 153,5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1 671 791,5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1 170 827,0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21 150 223,5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42 830 482,6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1 055 198,8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676 938,7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13 975 810,1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1 469 580,4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891 696,8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11 157 754,6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11 002 676,1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10 314 652,1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1 917 460,5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1 603 540,6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10 154 354,7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6 900 636,6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6 616 444,4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3 996 837,1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2 557 553,4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1 691 094,9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136 547,2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1 228 350,5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1 562 623,2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1 562 319,2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1 189 503,4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8 871 940,7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354 705,2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8 131 989,5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1 580 383,8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872 725,3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3 394 065,2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3 392 580,2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763 699,6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-4 065 569,9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57"/>
        <w:gridCol w:w="1432"/>
        <w:gridCol w:w="2437"/>
        <w:gridCol w:w="1212"/>
        <w:gridCol w:w="2110"/>
        <w:gridCol w:w="1270"/>
        <w:gridCol w:w="2845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 "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53 295,2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39 291,2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26 394,3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24 014,1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28 075,8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20 564,0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187 607,6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131 390,3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50 253,0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