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bea1" w14:textId="802b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22 декабря 2017 года № 21/129-VI "О бюджете города Семей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6 сентября 2018 года № 28/180-VI. Зарегистрировано Управлением юстиции города Семей Департамента юстиции Восточно-Казахстанской области 24 сентября 2018 года № 5-2-186. Утратило силу - решением маслихата города Семей Восточно-Казахстанской области от 21 декабря 2018 года № 32/212-VI.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города Семей Восточно-Казахстанской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32/212-VI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22 августа 2018 года № 22/245-VI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№ 5674), маслихат города Семей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22 декабря 2017 года № 21/129-VI "О бюджете города Семей на 2018-2020 годы" (зарегистрировано в Реестре государственной регистрации нормативных правовых актов за № 5364, опубликовано в Эталонном контрольном банке нормативных правовых актов Республики Казахстан в электронном виде 28 декабря 2017 года),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"доходы – 39 597 998,9 тысяч тенге: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17 094 157,3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87 792,0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1 585 537,0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20 830 512,6 тысяч тенге;";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"затраты – 43 368 188,2 тысяч тенге;";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Дайрова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6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28/180-VI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21/129-VI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2018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3"/>
        <w:gridCol w:w="742"/>
        <w:gridCol w:w="5010"/>
        <w:gridCol w:w="46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39 597 998,9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17 094 157,3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7 833 550,0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7 833 550,0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5 826 800,3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5 826 800,3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2 703 384,0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1 606 822,0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177 986,0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915 543,0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532 556,0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158 991,0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288 700,0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197 867,0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197 867,0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87 792,0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57 084,0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44 538,0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1 585 537,0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1 325 487,0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1 325 487,0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260 050,0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230 050,0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20 830 512,6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20 830 512,6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20 830 512,6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153"/>
        <w:gridCol w:w="1153"/>
        <w:gridCol w:w="5718"/>
        <w:gridCol w:w="34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43 368 188,2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1 081 203,8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23 653,0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23 203,0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475 935,0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386 730,0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87 329,0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192 140,3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136 537,3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55 603,0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145 607,5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79 061,0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12 786,5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37 764,0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60 039,0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54 136,0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183 829,0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165 531,0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86 438,0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67 747,0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67 747,0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67 747,0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14 155 399,9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1 492 272,1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906 375,9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585 896,2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11 136 579,9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10 435 031,9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701 548,0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148 351,8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148 351,8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216 499,0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216 499,0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1 147 190,1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55 942,0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648 114,1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93 508,0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299 572,0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1 875 547,4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1 634 406,5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467 904,1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70 995,0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300 284,0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99 005,8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163 757,0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225 020,6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149 859,0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86 587,0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116 044,9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112 359,9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10 080 379,7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6 650 171,9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3 896 837,1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2 692 004,8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274 865,3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191 384,5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515 487,5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16 161,1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170 265,4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329 061,0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1 113 018,3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169 840,1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861 778,2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1 525 342,7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134 472,1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249 062,3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1 139 794,2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8 905 194,2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346 254,0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346 254,0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8 451,2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8 451,2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132 943,0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21 749,0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60 677,0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37 905,0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8 019 000,0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8 019 000,0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173 028,6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159 530,6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110 944,0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110 944,0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29 728,4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25 873,4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84 845,0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63 333,0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1 792 768,8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751 910,8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751 910,8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1 040 858,0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1 040 858,0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271 303,5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45 420,5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43 120,5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161 266,0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110 122,0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50 793,0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49 443,0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236 158,9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100 404,9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89 904,9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135 754,0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34 926,0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97 094,0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3 635 205,4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3 566 050,9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89 788,9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3 476 262,0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59 467,5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57 617,3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459 481,7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45 059,4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4 175,3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4 175,3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378 868,4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378 868,4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8 683,6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8 683,6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9 795,1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9 795,1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9 795,1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711 564,8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711 564,8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2 419,8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562 686,0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134 868,0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361 182,0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366 553,0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355 730,0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355 730,0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355 730,0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-166 550,4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143 449,6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143 449,6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143 449,6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143 449,6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-3 964 820,9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3 964 820,9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6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28/180-VI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21/129-VI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округов, поселков в бюджете на 2018 год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"/>
        <w:gridCol w:w="466"/>
        <w:gridCol w:w="1461"/>
        <w:gridCol w:w="2486"/>
        <w:gridCol w:w="1236"/>
        <w:gridCol w:w="2153"/>
        <w:gridCol w:w="1296"/>
        <w:gridCol w:w="2903"/>
      </w:tblGrid>
      <w:tr>
        <w:trPr>
          <w:trHeight w:val="30" w:hRule="atLeast"/>
        </w:trPr>
        <w:tc>
          <w:tcPr>
            <w:tcW w:w="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поселка</w:t>
            </w:r>
          </w:p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программам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развития регионов до 2020 года "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Абралинский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14 323,0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13 259,0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15 385,7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14 385,7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18 242,1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17 242,1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60 786,0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13 828,0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45 293,0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28 520,3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25 556,1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2 140,2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Жиеналинский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24 727,5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16 639,4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2 473,0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1 615,1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Караоленский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29 339,0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20 564,0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Чаган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16 173,0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15 063,0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207 496,6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136 537,3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9 687,0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55 603,0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