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593f" w14:textId="60d5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24 мая 2018 года № 913. Зарегистрировано Управлением юстиции города Семей Департамента юстиции Восточно-Казахстанской области 9 июля 2018 года № 5-2-182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под № 11550);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00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города,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27 мая 2015 года № 869 "Об утверждении схемы и порядка перевозки в общеобразовательные школы детей, проживающих в отдаленных населенных пунктах города Семей" (зарегистрировано в Реестре государственной регистрации нормативных правовых актов под № 3994, опубликовано в газетах "Семей таңы", "Вести Семей" от 3 июля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образования города Семей Восточно – Казахстанской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Семей;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Семей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акимата возложить на заместителя акима города по вопросам социальной сферы, внутренней политики, занятости и социальных программ.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поселке Восточный города Семей, в коммунальное государственное учреждение "Средняя общеобразовательная школа № 12" государственного учреждения "Отдел образования города Семей" управления образования области Абай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Семей, в коммунальное государственное учреждение "Средняя общеобразовательная школа № 21" государственного учреждения "Отдел образования города Семей" управления образования области Абай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"Средняяобщеобразовательная школа № 21"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поселках Степной, Мурат и дачи Мурат города Семей, в коммунальное государственное учреждение "Средняя общеобразовательная школа-лицей № 22" государственного учреждения "Отдел образования города Семей" управления образования области Абай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школа-лицей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22" отдела образования города Семей уп-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–расстояние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18 подстанции города Семей, в коммунальное государственное учреждение "Средняя общеобразовательная школа № 33 имени Кайрата Рыскулбекова" государственного учреждения "Отдел образования города Семей" управления образования области Абай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Кайрата Рыскулбекова"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города Семей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*L– расстояние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Семей, в коммунальное государственное учреждение "Средняя общеобразовательная школа № 34 имени Бауыржана Момышулы" государственного учреждения "Отдел образования города Семей" управления образования области Абай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Бауыржана Момышулы" отдела обра-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зования города Семей управления образова-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посҰлке Водный города Семей, в коммунальное государственное учреждение "Средняя общеобразовательная школа № 34 имени Бауыржана Момышулы" государственного учреждения "Отдел образования города Семей" управления образования области Абай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Бауыржана Момышулы" отдела обра-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зования города Семей управления образова-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Семей, в коммунальное государственное учреждение "Средняя общеобразовательная школа № 45" государственного учреждения "Отдел образования города Семей" управления образования области Абай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посҰлке Восточный города Семей, в коммунальное государственное учреждение "Средняя общеобразовательная школа № 45" государственного учреждения "Отдел образования города Семей" управления образования области Абай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7-1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Мурат и дачи Мурат города Семей, в коммунальное государственное учреждение "Средняя общеобразовательная школа № 46" государственного учреждения "Отдел образования города Семей" управления образования области Абай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46"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области Абай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Аксаринск, Сосна, Малая Актюба города Семей, в коммунальное государственное учреждение "Средняя общеобразовательная школа имени Жусипбека Аймауытова" государственного учреждения "Отдел образования города Семей" управления образования области Абай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дение "Средняя общеобразовательная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имени Жусипбека Аймауытова"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 города Семей управ-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*L – расстояние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Аксаринск, село Малая Актюба, санаторий "Сосна" в Коммунальное государственное учреждение "Пригородная средняя общеобразовательная школа"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Баженово, поселок Гидростроительный в Коммунальное государственное учреждение "Шульбинская основная средняя школа комплекс"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Сноска. Приложение 11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Баженово в Коммунальное государственное учреждение "Средняя общеобразовательная школа имени А. Ибраева"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Клементьевка в Коммунальное государственное учреждение "Булакская средняя общеобразовательная школа"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поселок Муздыбай, поселок Гранитный в Коммунальное государственное учреждение "Приреченская средняя общеобразовательная школа"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Каштак, Лесхоз, село Половинки, село Тепкаши в Коммунальное государственное учреждение "Озерская средняя общеобразовательная школа"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Тепкаши в Коммунальное государственное учреждение "Талицкая основная общеобразовательная школа"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Маралды в Коммунальное государственное учреждение "Букенчинская средняя общеобразовательная школа"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Достык, станции "Талды" в Коммунальное государственное учреждение "Чекоманская средняя общеобразовательная школа"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провозки детей, проживающих в отдаленных населенных пунктах село Чекоман, село Кенжебай, 22 разъезд в Коммунальное государственное учреждение "Средняя общеобразовательная школа имени Б. Исадилова"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провозки детей, проживающих в отдаленных населенных пунктах село Қараөлең, село Бассақал, село Мәстекбай в Коммунальное государственное учреждение "Средняя общеобразовательная школа имени Бегалина"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Қасымбек, село Самай в Коммунальное государственное учреждение "Айнабулакская основная общеобразовательная школа"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Танат, крестьянского хозяйства "Қырықбай", крестьянского хозяйства "Садық" в Коммунальное государственное учреждение "Акбулакская основная общеобразовательная школа"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постановлением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2018 года № 913</w:t>
            </w:r>
          </w:p>
        </w:tc>
      </w:tr>
    </w:tbl>
    <w:bookmarkStart w:name="z14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Семей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в редакции постановления акимата города Семей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города Семей (далее - Порядок) разработан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 государственной регистрации нормативных правовых актов под № 11550),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и определяет порядок перевозки в общеобразовательные школы детей, проживающих в отдаленных населенных пунктах города Семей.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Требования, предъявляемые к перевозчикам и автотранспортным средствам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Перевозки детей осуществляются автобусами, микроавтобусами, оборудованными в соответствии с требованиями Порядка и с предоставлением каждому ребенку отдельного места для сидения.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 перевозкам детей допускаются перевозчики, имеющие автотранспортные средства, пригодные к осуществлению соответствующего вида перевозок и отвечающие требованиям технических регламентов.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перевозки детей допускаются водители, отвечающие требованиям законодательства Республики Казахстан.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 в Реестре государственной регистрации нормативных правовых актов под № 12221).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Автобусы, предназначенные для перевозки детей имеют не менее двух дверей и соответствуют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Автобусы, микроавтобусы, используемые для перевозки детей, должны иметь: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Эксплуатация автотранспортных средств допускается при предоставлении договоров обязательного страхования гражданско-правовой ответственности владельцев автотранспортных средств, договоров обязательного страхования гражданско-правовой ответственности перевозчика перед пассажирами.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перевозок детей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Расписание движения автобусов согласовывается перевозчиком и заказчиком.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позволяется: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</w:p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инструктажей детально описывается порядок: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автобусов к месту посадки, правила посадки и высадки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в автобусе ручной клади и перевозки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поведения детей в местах сбора, посадки и высадки, при нахождении в салоне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сопровождающего с 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пользования оборудованием салона: вентиляционными люками, сигналами требования остановки, форточками;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контроля за детьми при остановках автобуса.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проведении инструктажа дополнительно отражаются вопросы, связанные с чрезвычайными обстоятельствами (вынужденная остановка, поломка автобуса, ДТП, захват автобуса террористами), в том числе: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эвакуации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использования аварийных выходов из автобуса и пользования устройствами приведения их в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пользования огнетушителями, аптечкой первой помощи.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