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2c8c" w14:textId="4322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и поселков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мая 2018 года № 26/162-VI. Зарегистрировано Управлением юстиции города Семей Департамента юстиции Восточно-Казахстанской области 11 июня 2018 года № 5-2-178. Утратило силу решением маслихата города Семей области Абай от 16 февраля 2024 года № 21/123-VIII.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16.02.2024 </w:t>
      </w:r>
      <w:r>
        <w:rPr>
          <w:rFonts w:ascii="Times New Roman"/>
          <w:b w:val="false"/>
          <w:i w:val="false"/>
          <w:color w:val="ff0000"/>
          <w:sz w:val="28"/>
        </w:rPr>
        <w:t>№ 21/123-VIII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маслихат города Семей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и поселков города Семей.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для города районного значения, поселков,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26/162-VI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и поселков города Семей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и поселков города Семей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 районного значения, поселка,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Семей.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поселка, сельского округа и отчета об исполнении бюджета;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поселка, сельского округа по управлению коммунальной собственностью местного самоуправления;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поселка, сельского округа;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поселка, сельского округа;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Семей кандидатур на должность акима города районного значения, поселка, сельского округа для дальнейшего внесения в маслихат города Семей для проведения выборов акима города районного значения, поселка, сельского округа;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поселка, сельского округа;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поселка,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районного значения, поселка,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города Семей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поселка, сельского округа.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районного значения, поселка, сельского округа в срок пяти рабочих дней.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поселка, сельского округа, вопрос разрешается вышестоящим акимом после его предварительного обсуждения на заседании маслихата города Семей.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районного значения, поселка, сельского округа решений собрания доводятся аппаратом акима города районного значения, поселка, сельского округа до членов собрания в течение пяти рабочих дней.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города районного значения, поселка, сельского округа.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поселка, сельского округа через средства массовой информации или иными способами.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 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