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f1b8" w14:textId="12ff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17 апреля 2018 года № 693. Зарегистрировано Управлением юстиции города Семей Департамента юстиции Восточно-Казахстанской области 5 мая 2018 года № 5-2-168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города Семей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2018 год, в размере двух процентов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Семей Восточно-Казахстанской области" в установленном законодательством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5"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города Семей;</w:t>
      </w:r>
    </w:p>
    <w:bookmarkEnd w:id="5"/>
    <w:bookmarkStart w:name="z7" w:id="6"/>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Семей после его официального опубликования.</w:t>
      </w:r>
    </w:p>
    <w:bookmarkEnd w:id="6"/>
    <w:bookmarkStart w:name="z8" w:id="7"/>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города Шарову Н. В.</w:t>
      </w:r>
    </w:p>
    <w:bookmarkEnd w:id="7"/>
    <w:bookmarkStart w:name="z9"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города </w:t>
            </w:r>
            <w:r>
              <w:br/>
            </w:r>
            <w:r>
              <w:rPr>
                <w:rFonts w:ascii="Times New Roman"/>
                <w:b w:val="false"/>
                <w:i w:val="false"/>
                <w:color w:val="000000"/>
                <w:sz w:val="20"/>
              </w:rPr>
              <w:t>от "17" апреля 2018 года № 693</w:t>
            </w:r>
          </w:p>
        </w:tc>
      </w:tr>
    </w:tbl>
    <w:bookmarkStart w:name="z11"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7347"/>
        <w:gridCol w:w="1436"/>
        <w:gridCol w:w="1439"/>
        <w:gridCol w:w="1090"/>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Финансово-инвестиционная корпорация "Алел"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центр экспертизы и сертификации"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"Тепломонолит"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"ADAL Trade Group"</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"Семипалатинский литейно-механический завод"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"AMB-Group"</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"Cash Trade"</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"Алфом"</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"Семипалатинская </w:t>
            </w:r>
            <w:r>
              <w:br/>
            </w:r>
            <w:r>
              <w:rPr>
                <w:rFonts w:ascii="Times New Roman"/>
                <w:b w:val="false"/>
                <w:i w:val="false"/>
                <w:color w:val="000000"/>
                <w:sz w:val="20"/>
              </w:rPr>
              <w:t>
обувная фабрика"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Шульбинская ГЭС"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"Семиплатинский мясокомбинат"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Бройлер"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Семейский филиал Республиканского государственного казенного предприятия "Қазақстан су жолдары" Комитета транспорта Министерства по инвестициям и развитию Республики Казахстан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"Семей Водоканал"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"Теплокоммунэнерго"</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"Енбек-Семей" Республиканского государственного предприятия на праве хозяйственного ведения "Енбек" исправительных учреждений Комитета уголовно-исполнительной системы Министерства внутренних дел Республики Казахстан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