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fdf" w14:textId="adbf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мая 2018 года № 30/4-VI. Зарегистрировано Департаментом юстиции Восточно-Казахстанской области 1 июня 2018 года № 5640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по городу Усть-Каменогорску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(паркинги), по городу Усть-Каменогорску в зависимости от категории автостоянок (паркингов),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Усть-Каменогорск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9 июня 2011 года № 33/6 "Об установлении категории автостоянок (паркингов) и увеличении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номером 5-1-167, опубликовано в газетах "Рудный Алтай" от 13 июля 2011 года, "Дидар" от 14 июля 2011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июля 2014 года № 30/5-V "О внесении изменений в решение Усть-Каменогорского городского маслихата от 9 июня 2011 года № 33/6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3450, опубликовано в информационно-правовой системе "Әділет" 9 сентября 2014 года).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2018 года № 30/4-VI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8119"/>
        <w:gridCol w:w="2346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с пандусами (рампами)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 (паркинги)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30/4-VI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ставок в зависимости от категорий автостоянок (паркингов) по городу Усть-Каменогорску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906"/>
        <w:gridCol w:w="6986"/>
        <w:gridCol w:w="2312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земли, занятые под автостоянки (паркинги) (тенге за 1 кв.м)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