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a835" w14:textId="3d7a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26 декабря 2017 года № 25/2-VI "О бюджете города Усть-Каменогорска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26 апреля 2018 года № 29/2-VI. Зарегистрировано Департаментом юстиции Восточно-Казахстанской области 5 мая 2018 года № 5632. Утратило силу - решением Усть-Каменогорского городского маслихата Восточно-Казахстанской области от 23 декабря 2019 года № 52/2-VI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23.12.2019 № 52/2-VI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апреля 2018 года № 19/213-VI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5622), Усть-Каменогорский городской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26 декабря 2017 года № 25/2-VI "О бюджете города Усть-Каменогорска на 2018-2020 годы" (зарегистрировано в Реестре государственной регистрации нормативных правовых актов за номером 5394, опубликовано в Эталонном контрольном банке нормативных правовых актов Республики Казахстан в электронном виде 15 января 2018 года)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46 206 760,5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22 307 285,4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271 340,0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1 965 799,0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21 662 336,1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48 826 268,2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- 31 639,0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31 639,0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- 2 587 868,7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2 587 868,7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2018 год в сумме 54 863,0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Принять к исполнению нормативы распределения доходов на 2018 год, в соответствии с решением Восточно-Казахстанского областного маслихата от 12 апреля 2018 года № 19/213-VI "О внесении изменений в решение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5622):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32,5 %;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32,5 %.".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25/2-VI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2018 года № 29/2-VI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6628"/>
        <w:gridCol w:w="3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46 206 760,5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22 307 285,4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8 798 885,8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8 798 885,8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5 613 823,5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5 613 823,5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5 505 596,0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1 129 717,0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196 694,0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688 023,0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1 105 163,1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1 105 163,1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271 340,0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1 965 799,0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1 745 799,0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1 745 799,0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21 662 336,1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21 662 336,1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21 662 336,1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3"/>
        <w:gridCol w:w="1153"/>
        <w:gridCol w:w="5716"/>
        <w:gridCol w:w="34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48 826 268,2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1 602 602,1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31 709,6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268 812,9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818 943,3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731 349,0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328 756,0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328 756,0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15 536 971,9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13 364 756,2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7 962 768,1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684 571,0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1 519 327,6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2 178 844,0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480 918,5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2 004 311,7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2 004 311,7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1 862 546,0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1 803 329,0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314 675,2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253 049,0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140 309,3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17 474 007,9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4 235 028,6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1 620 037,4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13 068 622,4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5 950 802,3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6 146 361,2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158 156,9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199 302,0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789 358,8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168 644,0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248 179,8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181 530,5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159 545,8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59 246,2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215 181,7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165 241,7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8 243 046,6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8 243 046,6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5 595 517,8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1 607 528,8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2 197 494,1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2 076 745,0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2 065 745,0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39 846,1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574 833,8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574 833,8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-31 639,0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-2 587 868,7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2 587 868,7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