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12a7a" w14:textId="df12a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Усть-Каменогорского городского маслихата от 24 декабря 2013 года № 25/3-V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Усть-Каменогорского городского маслихата Восточно-Казахстанской области от 4 апреля 2018 года № 28/3-VI. Зарегистрировано Департаментом юстиции Восточно-Казахстанской области 6 апреля 2018 года № 5591. Утратило силу - решением Усть-Каменогорского городского маслихата Восточно-Казахстанской области от 17 мая 2018 года № 30/8-VI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Усть-Каменогорского городского маслихата Восточно-Казахстанской области от 17.05.2018 </w:t>
      </w:r>
      <w:r>
        <w:rPr>
          <w:rFonts w:ascii="Times New Roman"/>
          <w:b w:val="false"/>
          <w:i w:val="false"/>
          <w:color w:val="ff0000"/>
          <w:sz w:val="28"/>
        </w:rPr>
        <w:t>№ 30/8-VI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Усть-Каменогорский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Усть-Каменогорского городского маслихата от 24 декабря 2013 года № 25/3-V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3176, опубликовано 13 февраля 2014 года в газетах "Өскемен", "Усть-Каменогорск")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10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лица, находящиеся на учете службы пробации;";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Установить порог среднедушевого дохода в размере двухкратной величины прожиточного минимума.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лиц (семей), получивших ущерб вследствие стихийного бедствия установить порог среднедушевого дохода в размере шестикратной величины прожиточного минимума.";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 Предельный размер социальной помощи составляет 100 месячных расчетных показателей.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лиц (семей), получивших ущерб вследствие стихийного бедствия, предельный размер социальной помощи составляет не более 850 месячных расчетных показателей.";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Единовременная социальная помощь к памятным датам и праздничным дням предоставляется следующим категориям граждан: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вывода войск с территории Афганистана, День памяти воинов-интернационалистов – 15 февраля - участникам боевых действий на территории других государств, а именно: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Советской Армии, Военно-Морского Флота, Комитета государственной безопасности, лицам рядового и начальствующего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государств; военнообязанным, призывавшимся на учебные сборы и направлявшимся в Афганистан в период ведения боевых действий; военнослужащим автомобильных батальонов, направлявшихся в Афганистан для доставки грузов в эту страну в период ведения боевых действий; военнослужащим летного состава, совершавшим вылеты на боевые задания в Афганистан с территории бывшего Союза ССР; рабочим и служащим, обслуживавшим советский воинский контингент в Афганистане, получившим ранения, контузии или увечья, либо награжденным орденами и медалями бывшего Союза ССР за участие в обеспечении боевых действий – 35 месячных расчетных показателей;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ставшим инвалидами вследствие ранения, контузии, увечья, полученных при защите бывшего Союза ССР, при исполнении иных обязанностей воинской службы в другие периоды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– 35 месячных расчетных показателей;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в других государствах, в которых велись боевые действия – 35 месячных расчетных показателей;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Международный женский день – 8 Марта: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награжденным подвесками "Алтын Алқа", "Күміс Алқа" или получившим ранее звание "Мать-героиня", а также награжденные орденами "Материнская слава" I и II степени – 5 месячных расчетных показателей;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семьям, имеющим четырех и более совместно проживающих несовершеннолетних детей, в том числе детей, обучающихся по очной форме обучения в организациях среднего, технического и профессионального, послесреднего образования, высших учебных заведениях, после достижения ими совершеннолетия до времени окончания ими учебных заведений (но не более чем до достижения двадцатитрехлетнего возраста) – 5 месячных расчетных показателей;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Международный день Памяти жертв радиационных аварий и катастроф – 26 апреля: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АЭС в 1986-1987 годах, других радиационных катастроф и аварий на объектах гражданского или военного назначения, а также участвовавших непосредственно в ядерных испытаниях и учениях – 35 месячных расчетных показателей;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ликвидации последствий катастрофы на Чернобыльской АЭС в 1988-1989 годах – 35 месячных расчетных показателей;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погибших при ликвидации последствий катастрофы на Чернобыльской АЭС и других радиационных катастроф и аварий на объектах гражданского или военного назначения – 35 месячных расчетных показателей;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ставшим инвалидами вследствие катастрофы на Чернобыльской АЭС и других радиационных катастроф и аварий на объектах гражданского или военного назначения, испытания ядерного оружия, и их дети, инвалидность которых генетически связана с радиационным облучением одного из родителей – 25 месячных расчетных показателей;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Праздник единства народа Казахстана – 1 Мая – получателям пенсионных выплат с размером, не превышающим 51000 (пятьдесят одну тысячу) тенге – 8,4 месячных расчетных показателей;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День Победы – 9 Мая: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 и участникам Великой Отечественной войны – 215 месячных расчетных показателей;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начальствующего и рядового состава органов государственной безопасности бывшего Союза ССР и органов внутренних дел, ставшими инвалидами вследствие ранения, контузии, увечья, полученных при исполнении служебных обязанностей, либо вследствие заболевания, связанного с пребыванием на фронте или выполнением служебных обязанностей в государствах, где велись боевые действия – 35 месячных расчетных показателей;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занимавшим штатные должности в воинских частях, штабах, учреждениях, входивших в состав действующей армии в период Великой Отечественной войны, либо находившихся в соответствующие периоды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– 35 месячных расчетных показателей;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которые в период Великой Отечественной войны находились в составе частей, штабов и учреждений, входивших в состав действующей армии и флота в качестве сыновей (воспитанников) полков и юнг – 35 месячных расчетных показателей;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отрядов, подпольных групп и других анти-фашистских формирований – 35 месячных расчетных показателей;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работникам спецформирований Народного комиссариата путей сообщения, Народного комиссариата связи, плавающего состава промысловых и транспортных судов и летно-подъемного состава авиации, Народного комиссариата рыбной промышленности бывшего союза ССР, морского и речного флота, летно-подъемного состава Главсевморпути, переведенных в период Великой Отечественной войны на положение военнослужащих и выполнявших задачи в интересах действующей армии и флота в пределах тыловых границ действующих фронтов, оперативных зон флотов, а также членов экипажей судов транспортного флота, интернированных в начале Великой отечественной войны в портах других государств – 35 месячных расчетных показателей;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работавшим в период блокады в городе Ленинграде на предприятиях, в учреждениях и организациях города и награжденным медалью "За оборону Ленинграда" и знаком "Житель блокадного Ленинграда" – 35 месячных расчетных показателей;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– 35 месячных расчетных показателей;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супругам воинов погибших, пропавших без вести в годы ВОВ, не вступивших в повторный брак – 35 месячных расчетных показателей;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– 25 месячных расчетных показателей;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 погибших (умерших) при прохождении воинской службы в мирное время – 4,5 месячных расчетных показателей;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6 месяцев с 22 июня 1941 года по 9 мая 1945 года, и, не награжденным орденами и медалями бывшего Союза ССР за самоотверженный труд и безупречную воинскую службу в тылу в годы Великой Отечественной войны – 4,5 месячных расчетных показателей;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День памяти жертв политических репрессий – 31 мая – лицам, пострадавшим от политических репрессий – 4,5 месячных расчетных показателей;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День Конституции Республики Казахстан – 30 августа – лицам, воспитывающим ребенка - инвалида в возрасте до 16 лет – 5 месячных расчетных показателей.";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Социальная помощь к памятным датам и праздничным дням оказывается по списку, утверждаемому акиматом города Усть-Каменогорска по представлению уполномоченной организации либо иных организаций без истребования заявлений от получателей.";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Для получения социальной помощи при наступлении трудной жизненной ситуации заявитель от себя или от имени семьи представляет в уполномоченный орган заявление с приложением следующих документов: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подтверждающий регистрацию по постоянному месту жительства;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сведения о составе лица (семьи)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 оказания социальной помощи, установления размеров и определения перечня отдельных категорий нуждающихся граждан, утвержденных постановлением Правительства Республики Казахстан от 21 мая 2013 года № 504;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доходах лица (членов семьи);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акт и/или документ, подтверждающий наступление трудной жизненной ситуации;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Лицами (семьями), находящимися в трудной жизненной ситуации, в том числе вследствие пожара, заявление подается в течение трех месяцев со дня наступления события.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Лицами (семьями), находящимися в трудной жизненной ситуации вследствие стихийного бедствия, заявление подается в течение шести месяцев со дня наступления события.".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-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Светаш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