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7b8b" w14:textId="2277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марта 2018 года № 27/6-VI. Зарегистрировано Департаментом юстиции Восточно-Казахстанской области 2 апреля 2018 года № 5585. Утратило силу решением Усть-Каменогорского городского маслихата Восточно-Казахстанской области от 21 апреля 2023 года № 2/17-VIII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2/17-VIII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29 марта 2017 года № 15/10-VI "Об утверждении методики оценки деятельности административных государственных служащих государственного учреждения "Аппарат Усть-Каменогорского городского маслихата" (зарегистрировано в Реестре нормативных правовых актов за номером 4996, опубликовано 10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27/6-VI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далее – Типовая методика) и определяет алгоритм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спецификой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Усть-Каменогорского городского маслихата создается Комиссия по оценке (далее – Комиссия), рабочим органом которой является руководитель аппарата ГУ "Аппарат Усть-Каменогорского городского маслихата" (далее – руководитель аппарата).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Усть-Каменогорского городского маслихата.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аппарата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деятельности служащего корпуса "Б".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аппарата.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и подписывает его.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аппарата не позднее 2 рабочих дней выносит его на рассмотрение Комиссии.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аппарата не позднее 2 рабочих дней выносит его на рассмотрение Комиссии.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аппарата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секретаря Усть-Каменогорского городского маслихата путем внесения изменения в распоряжение о создании Комиссии.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ГУ "Аппарат Усть-Каменогорского городского маслихата". Секретарь Комиссии не принимает участие в голосовании.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аппарата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аппарата предоставляет на заседание Комиссии следующие документы: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секретарем Усть-Каменогорского городского маслихата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аппарата ознакамливает служащего с результатами оценки в течение двух рабочих дней со дня ее завершения.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и двумя другими служащими государственного органа.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аппарата результаты оценки служащему корпуса "Б" направляются посредством интранет - портала государственных органов.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маслихата" </w:t>
            </w:r>
          </w:p>
        </w:tc>
      </w:tr>
    </w:tbl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 Планирует и организует работу вверенного коллектива, содействует в достижении ими запланированных результатов Контролирует деятельность работников в выполнении поставленных задач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осуществляет сбор, анализ и внесение руководству информации, необходимой для планирования и обеспечения деятельности подразделения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Расставляет задания по приоритетности в порядке важности Готовит и вносит руководству качественные документы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работать в условиях ограниченного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некачественные документы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Работает не оперативно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доверительные отношения в коллективе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передает опыт и знания коллегам для совместного выполнения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вклад в работу коллектива и при необходимости обращается за разъяснениями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Развивает взаимодействие с коллегами и представителями государственных органов и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взаимодействует с коллегами и представителями разных госорганов и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распределяет поручения при организации деятельности подразделения Организует сбор информации необходимой для принятия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Обсуждает с коллективом подходы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Анализирует и прогнозирует возможные риски с учетом данных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умеет распределять поручения при организации деятельности подразделения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Редко занимается поиском необходимой для принятия решений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Отказывается от обсуждения с коллективом подходов и не учитывает мнения других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Умеет находить необходимую информацию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умеет находить необходимую информацию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предлагает альтернативные варианты решения задач либо не учитывает возможные риски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и вносит руководству предложения по использованию новых подходов в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анализ происходящих изменений и принимает своевременные меры по улучшению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рассматривает и не вносит предложения по использованию новых подходов в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происходящие изменения и не принимает меры по улучшению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предложения по улучшению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Придерживается существующих процедур и методов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мероприятия по повышению уровня компетенций подчиненных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 Применяет на практике новые навыки, позволяющие повысить его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 Ставит интересы коллектива выше собственных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