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cf3bd" w14:textId="dacf3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Усть-Каменогорского городского маслихата от 26 декабря 2017 года № 25/2-VI "О бюджете города Усть-Каменогорска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19 октября 2018 года № 36/2-VI. Зарегистрировано Управлением юстиции города Усть-Каменогорска Департамента юстиции Восточно-Казахстанской области 29 октября 2018 года № 5-1-202. Утратило силу - решением Усть-Каменогорского городского маслихата Восточно-Казахстанской области от 23 декабря 2019 года № 52/2-VI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Усть-Каменогорского городского маслихата Восточно-Казахстанской области от 23.12.2019 № 52/2-VI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октября 2018 года № 23/264-VI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2017 года № 16/176-VI "Об областном бюджете на 2018-2020 годы" (зарегистрировано в Реестре государственной регистрации нормативных правовых актов за номером 5682), Усть-Каменогорский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26 декабря 2017 года № 25/2-VI "О бюджете города Усть-Каменогорска на 2018-2020 годы" (зарегистрировано в Реестре государственной регистрации нормативных правовых актов за номером 5394, опубликовано в Эталонном контрольном банке нормативных правовых актов Республики Казахстан в электронном виде 15 января 2018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51 043 087,4 тысяч тенге, в том числе по: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22 732 862,7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975 097,2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1 157 661,0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26 177 466,5 тысяч тенге;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54 763 880,1 тысяч тенге;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- 35 815,0 тысяч тенге, в том числе: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35 815,0 тысяч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- 3 684 977,7 тысяч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3 684 977,7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резерв местного исполнительного органа города Усть-Каменогорска на 2018 год в сумме 21 069,4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Принять к исполнению нормативы распределения доходов на 2018 год,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октября 2018 года № 23/264-VI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2017 года № 16/176-VI "Об областном бюджете на 2018-2020 годы" (зарегистрировано в Реестре государственной регистрации нормативных правовых актов за номером 5682):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с доходов, облагаемых у источника выплаты – 35,3 %;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 – 35,3 %.";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Кикина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октября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</w:t>
            </w:r>
          </w:p>
        </w:tc>
      </w:tr>
    </w:tbl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Усть-Каменогорска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1001"/>
        <w:gridCol w:w="645"/>
        <w:gridCol w:w="5967"/>
        <w:gridCol w:w="40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51 043 087,4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22 732 862,7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9 535 276,9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9 535 276,9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6 192 367,8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6 192 367,8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5 496 875,0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3 362 000,0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498 800,0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1 635 800,0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1 014 167,0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170 144,0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220 000,0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603 023,0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24 176,0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24 176,0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470 000,0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470 000,0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975 097,2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166 600,0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160 800,0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801 297,2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801 297,2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1 157 661,0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936 461,0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936 461,0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221 200,0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26 177 466,5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26 177 466,5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26 177 466,5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"/>
        <w:gridCol w:w="1153"/>
        <w:gridCol w:w="1153"/>
        <w:gridCol w:w="5718"/>
        <w:gridCol w:w="34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54 763 880,1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1 631 698,7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37 691,3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30 673,3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296 086,5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288 290,5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252 891,1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62 416,3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16 136,6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1 859,9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170 898,3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57 314,9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56 937,5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90 371,5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87 181,2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3 190,3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897 343,4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897 343,4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30 212,4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30 212,4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30 212,4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132 631,5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108 266,3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108 266,3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24 365,2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24 115,2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16 681 229,3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14 043 900,5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33 901,0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8 522 145,9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434 616,9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686 306,0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1 566 803,6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110 419,0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59 636,0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2 196 418,6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430 406,5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168 325,0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168 325,0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2 469 003,8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2 469 003,8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1 949 528,3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1 911 124,3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83 072,3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383 310,5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2 872,8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63 875,0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647 812,1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8 565,3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79 745,0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256 726,0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134 429,3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94 593,0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124 184,3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5 096,7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38 404,0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25 295,0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13 109,0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21 472 206,1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4 920 868,1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14 380,0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688 265,0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91 448,0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15 101,5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857 458,6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5 969,4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2 058 810,6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1 153 435,0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118 201,5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118 201,5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16 364 063,0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6 145 165,5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8 773 622,8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106 156,9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98 565,5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 инфраструктуры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671 680,3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568 872,0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65 893,1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37 447,6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1 970,5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26 475,0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1 632,1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1 632,1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860 931,6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399 160,0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23 634,0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192 220,0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142 890,0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33 855,0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171 344,8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39 245,1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45 468,7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290 426,8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18 892,3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192 262,5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14 839,0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26 776,0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162 675,7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60 557,5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31 437,7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28 583,8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23 179,8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11 321,8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6 382,2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53 468,1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25 451,2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2 359,1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7 208,9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14 831,6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25 470,3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земельных отношений и сельского хозяйства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23 755,3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247 937,8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197 433,7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179 140,7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18 293,0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50 504,1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49 840,1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8 884 936,4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8 884 936,4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5 761 167,6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1 859 168,8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1 229 600,0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2 165 199,2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21 069,4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21 069,4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2 076 224,0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10 479,0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2 065 745,0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41 615,8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37 343,8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18 629,3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18 629,3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18 629,3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526 063,8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526 063,8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525 860,0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-35 815,0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35 815,0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35 815,0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35 815,0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35 815,0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-3 684 977,7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БЮДЖЕТА 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3 684 977,7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