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0f150" w14:textId="330f1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субсидирования пассажирских перевозок городским рельсовым транспортом (трамваем) в городе Усть-Каменогорске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15 августа 2018 года № 3449. Зарегистрировано Управлением юстиции города Усть-Каменогорска Департамента юстиции Восточно-Казахстанской области 14 сентября 2018 года № 5-1-196. Утратило силу - постановлением акимата города Усть-Каменогорска Восточно-Казахстанской области от 27 мая 2019 года № 2270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Усть-Каменогорска Восточно-Казахстанской области от 27.05.2019 № 2270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сентября 1994 года "О транспорте в Республике Казахстан", акимат города Усть-Каменогорска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пассажирских перевозок городским рельсовым транспортом (трамваем) в городе Усть-Каменогорске.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Усть-Каменогорска Восточно-Казахстанской области" в установленном законодательством Республики Казахстан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города Усть-Каменогорска;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 - ресурсе акимата города Усть-Каменогорска после его официального опубликования.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Усть-Каменогорска Кудиярова Б.М.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акима города Усть-Каменогорска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Булавкина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Усть-Каменогорска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"15 " августа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3449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субсидирования пассажирских перевозок городским рельсовым транспортом (трамваем) в городе Усть-Каменогорске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порядок субсидирования связанных с осуществлением пассажирских перевозок городским рельсовым транспортом (трамваем) по социально значимым сообщениям города Усть-Каменогорска.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городской рельсовый транспорт (трамвай) – вид городского транспорта, осуществляющего регулярные социально значимые перевозки пассажиров и багажа по отдельно выделенным путям в границах города;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социально значимые пассажирские перевозки - перевозки пассажиров, организуемые в целях обеспечения доступного уровня тарифов и возможности свободного передвижения населения по территории города Усть-Каменогорска.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местный уполномоченный орган – государственный орган, осуществляющий руководство в сфере пассажирского транспорта города Усть-Каменогорска;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перевозчик – физическое или юридическое лицо, владеющее транспортным средством на праве собственности или на иных законных основаниях, предоставляющее услуги по перевозке пассажиров, багажа.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Субсидированию подлежат убытки перевозчика, связанные с осуществлением пассажирских перевозок городским рельсовым транспортом (трамваем) по социально значимым рельсовым транспортам.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Субсидирование пассажирских перевозок городским рельсовым транспортом (трамваем) производится из местного бюджета.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субсидирования определяется перевозчиком как разница между фактическими расходами и доходом, полученным от перевозки пассажиров на регулярных маршрутах городского рельсового транспорта (трамвая).</w:t>
      </w:r>
    </w:p>
    <w:bookmarkEnd w:id="19"/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субсидирования пассажирских перевозок городским рельсовым транспортом (трамваем) города Усть-Каменогорска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Доходы за выполненные перевозки по маршрутам городского рельсового транспорта (трамвая) рассчитываются как стоимость одной поездки пассажира, умноженная на количество перевезенных пассажиров.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объем перевезенных пассажиров на предстоящий период определяется по прогнозным данным с учетом данных предыдущего периода с последующим представлением отчета, составленного по фактическим данным или путем осуществления проверки.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расходы на пассажирские перевозки входят: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фонд заработной платы работников с учетами налогов (кроме административно управленческий персонал) (с социальными и пенсионными отчислениями и отчислениями на обязательное социальное и медицинское страхование работников);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фактическая затрата на электроэнергию или нормативные с учетом потерь;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эксплуатационные расходы на содержание и ремонт подвижного состава, затраты на проведение технического осмотра, технического обслуживания и вспомогательной автотракторной техники, включая затраты на приобретение материалов и запасных частей;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эксплуатационные расходы на содержание и ремонт контактной и кабельной сетей, тяговых подстанций, городских рельсовых путей;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амортизационные отчисления основных фондов при наличии на счетах резервируемого остатка, накапливаемого на расчетном счете амортизационных начислении с прошедших периодов или при наличии отчетных документов расхода на обновление;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накладные расходы, включающие затраты на оплату услуг связи, охраны, страхования, инкассации, обучения, переобучения и повышения квалификации, медицинского осмотра персонала, командировочных расходов, затраты на приобретение канцелярских товаров, медикаментов, спецодежды для производственного персонала, затраты на содержание производственных зданий и сооружений, включающие затраты на оплату коммунальных услуг;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рентабельность 15 процентов.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Местный уполномоченный орган на основе доходов и расходов, указанных в пунктах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определяет объем субсидирования городского рельсового транспорта (трамвая).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Выплаты субсидий из городского бюджета по городскому рельсовому транспорту (трамваю) производятся местным уполномоченным органом ежемесячно в соответствии с планом финансирования по обязательствам и платежам, а также договором о субсидировании убытков перевозчика.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Перевозчик, осуществляющий перевозку пассажиров городским рельсовым транспортом (трамваем), ежемесячно, в срок до 15 числа месяца, следующего за отчетным, представляет в местный уполномоченный орган, следующие документы: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отчет о фактически перевезенных пассажиров городским рельсовым транспортом (трамваем),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 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акт выполненных работ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отчет о доходах и расходах по маршрутам городского рельсового транспорта (трамваем)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реестр субсидируемых маршрутов городского рельсового транспорта (трамваем)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справка о выполненных рейсах по маршрутам городского рельсового транспорта (трамваем),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 отчет по доходам от реализуемых билетов, поступивших от перевозки пассажиров по маршрутам городского рельсового транспорта (трамвая),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иные документы, подтверждающие эксплуатационные расходы по запросу местного уполномоченного органа.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Перевозчик несет ответственность за достоверность предоставленных данных согласно законодательству Республики Казахстан. 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Выплата бюджетных субсидий за последний календарный месяц года осуществляется на основе представленного не позднее 20 декабря отчета по субсидируемым маршрутам городского рельсового транспорта (трамвая), составленного по прогнозным данным с последующим представлением отчета, составленного по фактическим данным в срок не позднее 25 января следующего года. В случае превышения заявленных прогнозных данных над фактическими, разница подлежит возврату в местный бюджет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Местный уполномоченный орган в течение 15 рабочих дней со дня представления перевозчиком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подписывает акты выполненных работ и реестр субсидируемых маршрутов городского рельсового транспорта (трамвая).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субсидирования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пассажирских перевозок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городским рельсовым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транспортом (трамваем)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Усть-Каменогорска</w:t>
            </w:r>
          </w:p>
        </w:tc>
      </w:tr>
    </w:tbl>
    <w:bookmarkStart w:name="z4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фактически перевезенных пассажиров городским рельсовым транспортом (трамвая)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(наименование перевозчика)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___________________20_ года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3"/>
        <w:gridCol w:w="3096"/>
        <w:gridCol w:w="2542"/>
        <w:gridCol w:w="2542"/>
        <w:gridCol w:w="2877"/>
      </w:tblGrid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 городского рельсового транспорта (трамвая)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тариф на 1 пассажира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перевезенных пассажиров в течение отчетного месяца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поступившие от перевозок пассажиров, тенге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Руководитель организации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Главный бухгалтер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Место печати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субсидирования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пассажирских перевозок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городским рельсовым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транспортом (трамваем)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Усть-Каменогорска</w:t>
            </w:r>
          </w:p>
        </w:tc>
      </w:tr>
    </w:tbl>
    <w:bookmarkStart w:name="z5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выполненных работ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Усть-Каменогорск "___" ________20__ года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нижеподписавшиеся, представитель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Заказчика___________________________________________________________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(наименование)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(должность, Фамилия, Имя, Отчество (при его наличии) руководителя)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с одной стороны и представитель Исполнителя 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                                     (наименование)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(подпись, Фамилия, Имя, Отчество (при его наличии) руководителя, главного бухгалтера)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другой стороны, составили настоящий акт о том, что выполненные работы по перевозке пассажиров городским рельсовым транспортом (трамваем) 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"__" __________ 20__ года удовлетворяют условиям договора.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перевезенных пассажиров составляет: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  (количество пассажиров цифрами и прописью)</w:t>
            </w:r>
          </w:p>
        </w:tc>
      </w:tr>
    </w:tbl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субсидирования составляет: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 (сумма цифрами и прописью в тенге)</w:t>
            </w:r>
          </w:p>
        </w:tc>
      </w:tr>
    </w:tbl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адреса сторон: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Исполнитель: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реквизиты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реквизиты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субсидирования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пассажирских перевозок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городским рельсовым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транспортом (трамваем)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Усть-Каменогорска</w:t>
            </w:r>
          </w:p>
        </w:tc>
      </w:tr>
    </w:tbl>
    <w:bookmarkStart w:name="z6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доходах и расходах по маршрутам городского рельсового транспорта (трамвая) за _______ месяц 20__ года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 20__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450"/>
        <w:gridCol w:w="450"/>
        <w:gridCol w:w="845"/>
        <w:gridCol w:w="1298"/>
        <w:gridCol w:w="2205"/>
        <w:gridCol w:w="1299"/>
        <w:gridCol w:w="451"/>
        <w:gridCol w:w="845"/>
        <w:gridCol w:w="782"/>
        <w:gridCol w:w="783"/>
        <w:gridCol w:w="783"/>
        <w:gridCol w:w="783"/>
        <w:gridCol w:w="783"/>
      </w:tblGrid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перевозчика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Зарплата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Смазочные материалы и автомобильное топливо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Эксплуатационные расходы на содержание и ремонт подвижного состава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Эксплуатационные расходы на содержание и ремонт контактной и кабельной сетей, городских рельсовых путей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Эксплуатационные расходы на содержание производственных зданий и сооружений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Диспетчеризация движения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текущий ремонт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Накладные расходы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расходов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доходов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Убытки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организации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Главный бухгалтер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Место печати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субсидирования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пассажирских перевозок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городским рельсовым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транспортом (трамваем)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Усть-Каменогорска</w:t>
            </w:r>
          </w:p>
        </w:tc>
      </w:tr>
    </w:tbl>
    <w:bookmarkStart w:name="z6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субсидируемых маршрутов городского рельсового транспорта (трамвая)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______________20___ года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7"/>
        <w:gridCol w:w="6876"/>
        <w:gridCol w:w="3587"/>
      </w:tblGrid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 городского рельсового транспорта (трамвая) (номер маршрута)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субсидирования   (тысяч тенге)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Итого сумма субсидирования: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      (сумма цифрами и прописью в тенге)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08"/>
        <w:gridCol w:w="6892"/>
      </w:tblGrid>
      <w:tr>
        <w:trPr>
          <w:trHeight w:val="30" w:hRule="atLeast"/>
        </w:trPr>
        <w:tc>
          <w:tcPr>
            <w:tcW w:w="5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Перевозчик:                                           </w:t>
            </w:r>
          </w:p>
        </w:tc>
        <w:tc>
          <w:tcPr>
            <w:tcW w:w="6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уполномоченный орган:</w:t>
            </w:r>
          </w:p>
        </w:tc>
      </w:tr>
      <w:tr>
        <w:trPr>
          <w:trHeight w:val="30" w:hRule="atLeast"/>
        </w:trPr>
        <w:tc>
          <w:tcPr>
            <w:tcW w:w="5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(подпись, Фамилия, Имя, Отчество(при его наличии) руководителя) </w:t>
            </w:r>
          </w:p>
        </w:tc>
        <w:tc>
          <w:tcPr>
            <w:tcW w:w="6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 (подпись, Фамилия, Имя, Отчество (при его наличии) руководителя)</w:t>
            </w:r>
          </w:p>
        </w:tc>
      </w:tr>
      <w:tr>
        <w:trPr>
          <w:trHeight w:val="30" w:hRule="atLeast"/>
        </w:trPr>
        <w:tc>
          <w:tcPr>
            <w:tcW w:w="5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(подпись, Фамилия, Имя, Отчество (при его наличии) руководителя,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ответственного за прием актов) </w:t>
            </w:r>
          </w:p>
        </w:tc>
        <w:tc>
          <w:tcPr>
            <w:tcW w:w="6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 (подпись, Фамилия, Имя, Отчество (при его наличии) главного бухгалтера)  </w:t>
            </w:r>
          </w:p>
        </w:tc>
      </w:tr>
      <w:tr>
        <w:trPr>
          <w:trHeight w:val="30" w:hRule="atLeast"/>
        </w:trPr>
        <w:tc>
          <w:tcPr>
            <w:tcW w:w="5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</w:t>
            </w:r>
          </w:p>
        </w:tc>
        <w:tc>
          <w:tcPr>
            <w:tcW w:w="6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субсидирования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пассажирских перевозок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городским рельсовым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транспортом (трамваем)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Усть-Каменогорска</w:t>
            </w:r>
          </w:p>
        </w:tc>
      </w:tr>
    </w:tbl>
    <w:bookmarkStart w:name="z7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 выполненных рейсах по маршрутам городского рельсового транспорта (трамвая)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98"/>
        <w:gridCol w:w="6982"/>
      </w:tblGrid>
      <w:tr>
        <w:trPr>
          <w:trHeight w:val="30" w:hRule="atLeast"/>
        </w:trPr>
        <w:tc>
          <w:tcPr>
            <w:tcW w:w="6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6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перевозчика)</w:t>
            </w:r>
          </w:p>
        </w:tc>
      </w:tr>
      <w:tr>
        <w:trPr>
          <w:trHeight w:val="30" w:hRule="atLeast"/>
        </w:trPr>
        <w:tc>
          <w:tcPr>
            <w:tcW w:w="6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___________________20_ года.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7"/>
        <w:gridCol w:w="1976"/>
        <w:gridCol w:w="1215"/>
        <w:gridCol w:w="1215"/>
        <w:gridCol w:w="1215"/>
        <w:gridCol w:w="1216"/>
        <w:gridCol w:w="1216"/>
      </w:tblGrid>
      <w:tr>
        <w:trPr>
          <w:trHeight w:val="30" w:hRule="atLeast"/>
        </w:trPr>
        <w:tc>
          <w:tcPr>
            <w:tcW w:w="4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маршрута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рейсов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Пробег/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Начальник службы движения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Начальник планово-экономического отдела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организации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Место печати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субсидирования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пассажирских перевозок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городским рельсовым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транспортом (трамваем)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Усть-Каменогорска</w:t>
            </w:r>
          </w:p>
        </w:tc>
      </w:tr>
    </w:tbl>
    <w:bookmarkStart w:name="z7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доходам от реализации билетов поступивших от перевозки пассажиров по маршрутам городского рельсового транспорта (трамвая)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98"/>
        <w:gridCol w:w="6982"/>
      </w:tblGrid>
      <w:tr>
        <w:trPr>
          <w:trHeight w:val="30" w:hRule="atLeast"/>
        </w:trPr>
        <w:tc>
          <w:tcPr>
            <w:tcW w:w="6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6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перевозчика)</w:t>
            </w:r>
          </w:p>
        </w:tc>
      </w:tr>
      <w:tr>
        <w:trPr>
          <w:trHeight w:val="30" w:hRule="atLeast"/>
        </w:trPr>
        <w:tc>
          <w:tcPr>
            <w:tcW w:w="6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___________________20_ года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3"/>
        <w:gridCol w:w="3080"/>
        <w:gridCol w:w="1679"/>
        <w:gridCol w:w="1679"/>
        <w:gridCol w:w="1394"/>
        <w:gridCol w:w="1395"/>
      </w:tblGrid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единиц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Тариф, тенге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реализации: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абонементных талонов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трамвайных проездных билетов для граждан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школьных проездных билетов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льготным категориям граждан.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доходы, тенге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организации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Главный бухгалтер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Место печати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