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9765" w14:textId="5349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(правый берег) на земельном участке для организации подъездных путей, моста к острову "Глухой" в селе Прапорщиково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2018 года № 394. Зарегистрировано Департаментом юстиции Восточно-Казахстанской области 9 января 2019 года № 5725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Иртыш (правый берег) на испрашиваемом Амантаевым Н.А. земельном участке для организации подъездных путей, моста к острову "Глухой" в селе Прапорщиково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(правый берег) на испрашиваемом Амантаевым Н.А. земельном участке для организации подъездных путей, моста к острову "Глухой" в селе Прапорщиково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(правый берег) на испрашиваемом Амантаевым Н.А. земельном участке для организации подъездных путей, моста к острову "Глухой" в селе Прапорщиково Глубоковского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17"/>
        <w:gridCol w:w="2238"/>
        <w:gridCol w:w="1606"/>
        <w:gridCol w:w="1818"/>
        <w:gridCol w:w="1818"/>
        <w:gridCol w:w="1183"/>
      </w:tblGrid>
      <w:tr>
        <w:trPr>
          <w:trHeight w:val="3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в пределах рассматриваемого участка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