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e633" w14:textId="02ee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2018 года № 392. Зарегистрировано Департаментом юстиции Восточно-Казахстанской области 29 декабря 2018 года № 5721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– специального заместителя акима области по вопросам индустриализации и инвестиций.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межрегионального департамента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недропользования Комитета геологии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недропользования Министерства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инвестициям и развитию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Келеманов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экологического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контроля Министерства энергетики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Тасбаев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09.10.2025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 участка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участка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угловой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26,9244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Буденели Малый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34,4796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Кызыл Жар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Жигаловский № 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Кара-Саз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Кара-Агач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Тар Булак №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рудная точка Куржура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русле реки Маралиха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Жолбулак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Маралиха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Стефаньевский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Когодай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реки Средняя 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Шанды-Булак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Слияние грозы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Гроза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Карчига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Низ-Карагаш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Кайынды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Салкын 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Жайлау-2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Калжир-1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Шандыбулак-14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Западный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Вертикальный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Правый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Черновая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Мостовой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15,3366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Малонарымский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Изба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Битикельды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Карьер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Актасты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Курчумском районе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Бакай-1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Еспе-5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Алтай-6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Акшокы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Курчумском районе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Восточный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Центральный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Западный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Юго-Восток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Матак Юго-Запад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Северный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Иырсауган Южный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ключ Ильинка (2)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Шилі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Малый кызыл рез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Балакалжир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Терасса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 Бура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Казанка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Приреченская 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57,1289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Кызылжар-Бат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47,6986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52,3410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57,1522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Қопа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Жаманкиынсу-С1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4,865185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25,1969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58,2783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4,929376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4,450915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35,0848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4,764733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2,392147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46,7873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51,4943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38,3382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4,820144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33,7744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4,85369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25,0391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34,5661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19,5986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4,83422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4,889044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Березовка-15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4,750914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4,327298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4,687019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4,235311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4,804254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51,5884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Быструха-7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4,699413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21,7741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4,323322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33,3439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32,2511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Мягкий ключ-4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52,0952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4,706729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2,366491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50,7649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4,885392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43,0596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26,9508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29,3816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21,7927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41,5906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58,9723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52,4073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55,6912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4,976488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40,7466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41,8887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32,5262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4,271696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3,509727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53,9916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39,7197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3,848824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3,939764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Лаптиха-14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2,839346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26,5383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