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ce81" w14:textId="ffdc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без названия № 1, № 2, № 3, № 4 и Бухтарминского водохранилища в Зыряновском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декабря 2018 года № 388. Зарегистрировано Департаментом юстиции Восточно-Казахстанской области 26 декабря 2018 года № 5715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без названия № 1, № 2, № 3, № 4 и Бухтарминского водохранилища в створе земельных участков, испрашиваемых Дуанбековым Ж.К., в учетных кварталах 05-070-007 и 05-070-059 в Зыряновском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без названия № 1, № 2, № 3, № 4 и Бухтарминского водохранилища в створе земельных участков, испрашиваемых Дуанбековым Ж.К., в учетных кварталах 05-070-007 и 05-070-059 в Зыряновском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Зыряновского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декабря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388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без названия № 1, № 2, № 3, № 4 и Бухтарминского водохранилища в створе земельных участков, испрашиваемых Дуанбековым Ж. К., в учетных кварталах 05-070-007 и 05-070-059 в Зыряновском районе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1676"/>
        <w:gridCol w:w="763"/>
        <w:gridCol w:w="1037"/>
        <w:gridCol w:w="1309"/>
        <w:gridCol w:w="900"/>
        <w:gridCol w:w="764"/>
        <w:gridCol w:w="1038"/>
      </w:tblGrid>
      <w:tr>
        <w:trPr>
          <w:trHeight w:val="30" w:hRule="atLeast"/>
        </w:trPr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ПротяжҰнность, км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1, испрашиваемый Дуанбековым Ж.К., в учетном квартале 05-070-007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(правый берег)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(левый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2, испрашиваемый Дуанбековым Ж.К., в учетном квартале 05-070-059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(левый берег)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(правый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