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23052" w14:textId="ab230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ручья Кольдененбулак в створе земельного участка, предоставляемого Айткожа Ш., в Курчумском районе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21 декабря 2018 года № 383. Зарегистрировано Департаментом юстиции Восточно-Казахстанской области 26 декабря 2018 года № 5713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ручья Кольдененбулак в створе земельного участка, предоставляемого Айткожа Ш., в Курчумском районе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ручья Кольдененбулак в створе земельного участка, предоставляемого Айткожа Ш., в Курчумском районе Восточно-Казахстанской области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Курчумского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Ертисской бассейновой инспекции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использования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охране водных 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водным ресурсам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"13" декабря 2018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Департамента охраны общественного здоровья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охраны общественного здоровья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здравоохранения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 декабря 2018 года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2018 года № 383</w:t>
            </w:r>
          </w:p>
        </w:tc>
      </w:tr>
    </w:tbl>
    <w:bookmarkStart w:name="z4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ручья Кольдененбулак в створе земельного участка, предоставляемого Айткожа Ш., в Курчумском районе Восточно–Казахстанской области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525"/>
        <w:gridCol w:w="2449"/>
        <w:gridCol w:w="1758"/>
        <w:gridCol w:w="1526"/>
        <w:gridCol w:w="2450"/>
        <w:gridCol w:w="1295"/>
      </w:tblGrid>
      <w:tr>
        <w:trPr>
          <w:trHeight w:val="30" w:hRule="atLeast"/>
        </w:trPr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Водный объект, его участок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Кольдененбулак, правый берег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Кольдененбулак, левый берег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