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de7e" w14:textId="60cd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правобережного участка реки Бобровка в Глубоковском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13 декабря 2018 года № 367. Зарегистрировано Департаментом юстиции Восточно-Казахстанской области 21 декабря 2018 года № 5709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правобережного участка реки Бобровка в Глубоковском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правобережного участка реки Бобровка в Глубоковском районе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Глубоковского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ноября 2018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охраны общественного здоровья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охраны общественного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здравоохранения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ноября 2018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"13"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</w:t>
            </w:r>
          </w:p>
        </w:tc>
      </w:tr>
    </w:tbl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правобережного участка реки Бобровка в Глубоковском районе Восточно-Казахстанской области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5"/>
        <w:gridCol w:w="822"/>
        <w:gridCol w:w="1205"/>
        <w:gridCol w:w="727"/>
        <w:gridCol w:w="822"/>
        <w:gridCol w:w="1013"/>
        <w:gridCol w:w="1046"/>
      </w:tblGrid>
      <w:tr>
        <w:trPr>
          <w:trHeight w:val="30" w:hRule="atLeast"/>
        </w:trPr>
        <w:tc>
          <w:tcPr>
            <w:tcW w:w="6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Правобережный участок реки Бобровка в створе 9,2 и 11,78 км вниз по течению от истока, безымянный ручей в створе от устья до 1,9 км вверх по течению, безымянный левый приток ручья в створе от устья до 0,21 км вверх по течению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133,85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</w:tbl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