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cfdc5" w14:textId="95cfd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водоохранной полосы реки Рулевка в створе земельных участков животноводческого комплекса товарищества с ограниченной ответственностью "Рулиха" в селе Михайловка Шемонаихинского района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4 декабря 2018 года № 349. Зарегистрировано Департаментом юстиции Восточно-Казахстанской области 11 декабря 2018 года № 5703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водоохранную зону и водоохранную полосу реки Рулевка в створе земельных участков животноводческого комплекса товарищества с ограниченной ответственностью "Рулиха" в селе Михайловка Шемонаихинского района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водоохранной зоны и режим ограниченной хозяйственной деятельности на территории водоохранной полосы реки Рулевка в створе земельных участков животноводческого комплекса товарищества с ограниченной ответственностью "Рулиха" в селе Михайловка Шемонаихинского района Восточно-Казахстанской области согласно действующему законодательству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Шемонаихинского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0"/>
        <w:gridCol w:w="4170"/>
      </w:tblGrid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Ертисской бассейновой инспекции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по регулированию использования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охране водных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Комитета по водным ресурсам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Министерства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"30" ноября 2018 года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0"/>
        <w:gridCol w:w="4170"/>
      </w:tblGrid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Департамента охраны общественного здоровья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Комитета охраны общественного здоровья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Министерства 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"30" ноября 2018 года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"04"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349</w:t>
            </w:r>
          </w:p>
        </w:tc>
      </w:tr>
    </w:tbl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водоохранная полоса реки Рулевка в створе земельных участков животноводческого комплекса товарищества с ограниченной ответственностью "Рулиха" в селе Михайловка Шемонаихинского района Восточно-Казахстанской области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5"/>
        <w:gridCol w:w="1696"/>
        <w:gridCol w:w="1378"/>
        <w:gridCol w:w="2549"/>
        <w:gridCol w:w="1697"/>
        <w:gridCol w:w="1378"/>
        <w:gridCol w:w="897"/>
      </w:tblGrid>
      <w:tr>
        <w:trPr>
          <w:trHeight w:val="30" w:hRule="atLeast"/>
        </w:trPr>
        <w:tc>
          <w:tcPr>
            <w:tcW w:w="2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Ширина,м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</w:tr>
      <w:tr>
        <w:trPr>
          <w:trHeight w:val="30" w:hRule="atLeast"/>
        </w:trPr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Рулевка в створе земельных участков животноводческого комплекса товарищества с ограниченной ответственностью "Рулиха"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3,43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47-107,5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0,485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водоохранной зоны и водоохранной полосы отражены в картографическом материале утвержденной проектной документации.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