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4b4" w14:textId="ba89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29 августа 2018 года № 261 "Об утверждении перечня субсидируемых видов средств защиты растений и норм субсидий на 1 единицу (литр, килограмм)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ноября 2018 года № 343. Зарегистрировано Департаментом юстиции Восточно-Казахстанской области 28 ноября 2018 года № 5698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13717), на основании письма Министерства сельского хозяйства Республики Казахстан от 23 октября 2018 года № 3-3-5/20277-1,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утвержденииперечня субсидируемых видов средств защиты растений и норм субсидий на 1 единицу (литр, килограмм) на 2018 год" от 29 августа 2018 года № 261 (зарегистрированное в Реестре государственной регистрации нормативных правовых актов за номером 5675, опубликованное в Эталонном контрольном банке нормативных правовых актов Республики Казахстан в электронном виде 13 сентября 2018 года, в газетах "Дидар", "Рудный Алтай" от 15 сентября, 18 сентября 2018) года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следующими пунктами: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8134"/>
        <w:gridCol w:w="292"/>
        <w:gridCol w:w="2485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16,5 г/л+ Имазапир 7,5 г/л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в.р.к.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2 543,1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г/л+ клоквинтоцет-мексил (антидот), 60 г/л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к.э.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к.э.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