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59ef" w14:textId="0d15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ноября 2018 года № 24/275-VI. Зарегистрировано Департаментом юстиции Восточно-Казахстанской области 22 ноября 2018 года № 5695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2018-2020 годы", 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244 115 409,2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32 366 551,5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2 096 547,5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3 267,8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209 649 042,4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246 469 551,0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13 079 493,9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17 542 179,5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4 462 685,6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2 050 642,0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2 050 642,0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-17 484 277,7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17 484 277,7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3"/>
        <w:gridCol w:w="9077"/>
      </w:tblGrid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процентов;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Бескарагайского, Глубоковского, Зыряновского, Тарбагатайского, Уланского районов и города Риддер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244 115 409,2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32 366 551,5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14 697 841,6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12 062 943,7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5 605 766,2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5 602 226,0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5 256 352,0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2 096 547,5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550 179,9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379 378,3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849 261,8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849 261,8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801 796,1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534 356,9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209 649 042,4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205 776 084,0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205 776 084,0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16 116 638,0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26 501 836,0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246 469 551,0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2 941 258,6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2 195 909,8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1 525 248,5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258 732,5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274 219,3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657 418,9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608 253,9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406 224,8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385 944,2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10 451 946,9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36 008 345,3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14 243 876,6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8 197 199,0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1 781 310,0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2 345 235,0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1 934 384,0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3 701 442,6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1 233 790,6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10 341 256,8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9 843 242,8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9 843 242,8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9 062 089,8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8 621 034,8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929 814,6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5 900 166,2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12 152 616,4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3 987 201,6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696 260,9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6 201 797,7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6 201 797,7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5 728 180,7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11 265 395,6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6 624 711,7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5 246 255,3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1 417 222,2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648 147,1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3 992 536,8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3 865 321,6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255 641,1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1 462 124,5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1 257 281,0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34 612 524,9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13 996 734,7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13 527 895,6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2 841 933,0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10 685 962,6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20 615 790,2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20 615 790,2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2 792 464,9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12 732 594,8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2 283 226,3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2 251 044,7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11 511 323,8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3 016 161,9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3 011 296,7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354 971,8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1 501 770,9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5 495 389,9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5 215 098,9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1 820 721,2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934 671,0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1 176 250,8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548 678,3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786 552,0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374 234,7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412 165,3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21 052 078,5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17 639 883,6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17 152 508,0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3 963 345,0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7 637 596,0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694 255,5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729 092,4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697 337,6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292 052,7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297 971,1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150 165,5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9 757 897,1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9 693 050,1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9 354 544,0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21 962 383,1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16 947 562,4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16 947 562,4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5 329 394,2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2 843 234,2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4 546 823,6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2 440 028,7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1 788 081,7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4 729 507,0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4 729 507,0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3 560 416,8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620 250,0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9 423 926,5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3 132 422,9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532 612,9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532 612,9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6 291 503,6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689 327,6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689 327,6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2 400 588,3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2 400 588,3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2 210 138,4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2 202 722,3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13 079 493,9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17 542 179,5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10 965 872,5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10 965 872,5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9 171 687,5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9 171 687,5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4 462 685,6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1 995 102,6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-17 484 277,7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17 484 277,7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15 645 771,0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15 645 771,0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8 643 808,0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4 418 323,6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