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e795" w14:textId="7b1e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опорных сельских населенных пунктов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13 ноября 2018 года № 330. Зарегистрировано Департаментом юстиции Восточно-Казахстанской области 16 ноября 2018 года № 5694. Утратило силу - постановлением Восточно-Казахстанского областного акимата от 9 декабря 2021 года №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09.12.2021 № 350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определения опорных сельских населенных пунктов, утвержденной приказом Министра национальной экономики Республики Казахстан от 2 февраля 2016 года № 53 (зарегистрированным в Реестре государственной регистрации нормативных правовых актов за номером 13375),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опорных сельских населенных пунктов Восточно-Казахстанской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2.Управлению экономики и бюджетного планирования области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постановления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постановления возложить на заместителя акима области по вопросам экономики и финансов.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опорных сельских населенных пунктов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Восточно-Казахстанской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6"/>
        <w:gridCol w:w="2420"/>
        <w:gridCol w:w="2420"/>
        <w:gridCol w:w="3994"/>
      </w:tblGrid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   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района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Знаменка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Новобаженово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Саржал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Кокбайский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Кокбай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Каскабулак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Тарбагатай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Канонерка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Шульба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Ушбиикский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Ушбиик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Шалабаевский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Шалабай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Зыряновский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Парыгино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Алтынбельский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Алтынбель (Ново-Березовка)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Катон-Карагай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Урыльский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Урыль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К. Аухадиева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Самарка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Маркаколь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Боран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Таврическое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Бозанбай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Коныршаулинский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Таскескен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Маканчи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</w:t>
            </w:r>
          </w:p>
        </w:tc>
      </w:tr>
      <w:tr>
        <w:trPr>
          <w:trHeight w:val="30" w:hRule="atLeast"/>
        </w:trPr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Выдриха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