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9721" w14:textId="86d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октября 2018 года № 23/265-VI. Зарегистрировано Департаментом юстиции Восточно-Казахстанской области 30 октября 2018 года № 5687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Восточно-Казахстанского областного маслихата от 15.10.2025 </w:t>
      </w:r>
      <w:r>
        <w:rPr>
          <w:rFonts w:ascii="Times New Roman"/>
          <w:b w:val="false"/>
          <w:i w:val="false"/>
          <w:color w:val="ff0000"/>
          <w:sz w:val="28"/>
        </w:rPr>
        <w:t>№ 24/196-VІІІ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№1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№2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№3 "поселок Октябрский-Усть-Каменогорский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№4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№4а "Племстанция-Аблакетский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№5 "поселок Октябрский-Гавань"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№6"Речной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8)№6б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№7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№7а "Щербакова-садовое общество "Иртышстрой"-Алтайская"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№8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№10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№12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№13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№13а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№14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№17 "Южная магистраль-поселок Октябрский"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№19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№24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№25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№25а "Аблакетский причал-Дачи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№26 "Заводская-посҰлок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№27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№27а "Заводская-Аблакетский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№32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№33 "поселок Октябрский-поселок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№38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№39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№42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№43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№43а "Казцинк-посҰлок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№46 "Усть-Каменогорский вокзал-Центр матери и ребенка"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№46а "Усть-Каменогорский вокзал- 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№47 "садовое общество "Надежда"-Ивушка"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№53 "поселок Октябрский-садовое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№53а "поселок Октябрский-Племстанция"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№54 "Ивушка-Металлург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№55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№55а "Ивушка-поселок "Шыгыс"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№58"Титано-магниевый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№60 "поселок Октябрский-Есенберлина"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№67 "поселок Октябрский-Тальниковая"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№71г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№206 "Пристань-поселок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№224 "Мелькомбинат-Студгородок"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№228 "Областной противотуберкулезный диспансер -Фабрика 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№230 "Кожедуба-фабрика "Рассвет"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№240 "Шмелев Лог-оптово-распределительный центр "Алтай"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№246 "Усть-Каменогорский вокзал-улица Жастар"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№250 "Пристань-Подгорное"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№250а "Усть-Каменогорский вокзал-жилой комплекс "Ривьера"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№255 "Ново-Ахмирова-19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№255а "Пристань-19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№256 "Речной вокзал-28-й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№260 "20-й микрорайон-Ивушка"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№261 "улица Жастар-торговый дом "АДК"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№262 "улица Жастар-Электротовары"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№351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№352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№356 "21-й микрорайон-Самсоновка"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№417 "Речной вокзал-садовое общество "Восточник"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"Полярная-Теплоэлектроцентраль"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(село Ливино)"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микрорайон-Полярная"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"Риддер-Верхная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микрорайон-Риддерский металлургический комплекс"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"Автостанция-4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"Автостанция-Белый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"Автостанция-1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микрорайон 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"село Коноваловка-Казахстан"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Автостанция-Дом отдыха"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 поселку 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"по поселку 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Белоусовка-поселок 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№3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№10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№14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"Автостанция-Дачи"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"Алтай-Парыгино"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"Алтай-Путинцево"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"Алтай-Чиркаин"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1)"По городу 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"Катон-Карагай-Берель"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2)"Буранова-Кирпичный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 села Курчум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"Курчум-Каратогай"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"Кабанбай-Акмектеп-Карасу-Акжар-Карасу-Акмектеп-Кабанбай"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1)"Усть-Каменогорск-Риддер"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2)"Усть-Каменогорск-Первомайский"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3)"Усть-Каменогорск-Предгорное"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"Усть-Каменогорск-Предгорное через Уварово"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4)"Усть-Каменогорск-Курчум"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5)"Усть-Каменогорск-Үлкен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6)"Усть-Каменогорск-поселок Алтайский"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7)"Усть-Каменогорск-поселок Касыма Кайсенова"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8)"Усть-Каменогорск-Белоусовка"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9)"Усть-Каменогорск-Зайсан"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10)"Усть-Каменогорск-Бобровка"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11)"Усть-Каменогорск-Шемонаиха через Верх-Убу"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12)"Усть-Каменогорск-Тарханка"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13)"Усть-Каменогорск-Голубой Залив-Айна"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14)"Усть-Каменогорск-Украинка"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15)"Усть-Каменогорск- Катон-Карагай-Берель"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16)"Усть-Каменогорск-Саратовка-Отрадное"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17)"Усть-Каменогорск-Новая Канайка"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18)"Усть-Каменогорск-Самарское"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19)"Усть-Каменогорск-Тройницкое"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20)"Усть-Каменогорск-Глубокое"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21)"Усть-Каменогорск-Алтай"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22)"Усть-Каменогорск-Асу-Булак"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23)"Усть-Каменогорск-Октябрьск"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24)"Усть-Каменогорск-Серебрянск"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25)"Усть-Каменогорск-Шемонаиха через Первомайский"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26)"Усть-Каменогорск-Ново-Ульбинка"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27)"Усть-Каменогорск-Акжар"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28)"Усть-Каменогорск-Бозанбай-Сибинское озера"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29)"Усть-Каменогорск-Марқакөл"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30)"Марқакөл-Зайсан"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