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2324f" w14:textId="3c2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Восточно-Казахстанского областного акимата от 4 июня 2014 года № 147 "Об утверждении расположении специальных стационарных помещений для распространения религиозной литературы и иных информационных материалов религиозного содержания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 октября 2018 года № 286. Зарегистрировано Департаментом юстиции Восточно-Казахстанской области 19 октября 2018 года № 5683. Утратило силу постановлением Восточно-Казахстанского областного акимата от 2 февраля 2024 года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02.02.2024 </w:t>
      </w:r>
      <w:r>
        <w:rPr>
          <w:rFonts w:ascii="Times New Roman"/>
          <w:b w:val="false"/>
          <w:i w:val="false"/>
          <w:color w:val="ff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октября 2011 года "О религиозной деятельности и религиозных объединениях"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4 июня 2014 года № 147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 и согласовании расположения помещений для проведения религиозных мероприятий за пределами культовых зданий (сооружений)" (зарегистрированное в Реестре государственной регистрации нормативных правовых актов за номером 3392, опубликованное в информационно-правовой системе "Әділет" 15 июля 2014 года, в газетах "Дидар" от 22 июля 2014 года, "Рудный Алтай" от 21 июля 2014 года)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Усть-Каменогорск" дополнить строками, порядковые номера 36-1, 36-2, 36-3, 36-4, 36-5, 36-6, 36-7, 36-8, 36-9, 36-10, 36-11, 36-12, 36-13, 36-14, 36-15, 36-16, 36-17, 36-18, 36-19, 36-20, 36-21, следующего содержания: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36 - 1.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"Старт" (Индивидуальный предприниматель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Абая, дом №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(Индивидуальный предприниматель "Вунукайна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"ЦУМ" (Индивидуальный предприниматель "Дегтярева Светлана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дом "Орталык" (Индивидуальный предприниматель "Вунукайна Рита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"Зангар" (Индивидуальный предприниматель "Поморцев Евгений Викторович")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"Евразия" (Товарищество с ограниченной ответственностью "Русь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"Жардем" (Товарищество с ограниченной ответственностью "Аргентум LTD")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Казахстан, дом № 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Казахстан, дом № 78-А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"Товарищество с ограниченной ответственностью "DE GRAND PRIXI"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 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Виноградова, дом № 16/1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дом № 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146/1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Горького, дом № 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Утепова, дом № 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"Ивушка" (Индивидуальный предприниматель  "Шубин Андрей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Виноградова, дом № 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8/1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"Кайнар" (Индивидуальный предприниматель "Золотой знак" (Смык Александра Сергеевна))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батыра, дом №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"Старт" (Индивидуальный предприниматель "Золотой знак" (Смык Александра Сергеевна))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дом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дом № 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"Дом золота Дом Серебра" (Индивидуальный предприниматель "Камалдин Ринат Владимирович")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Орджоникидзе, дом № 52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Семей" дополнить строками, порядковые номера 61-1, 61-2, 61-3, 61-4, 61-5, 61-6,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61 - 1.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развлекательный центр "Казына"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Шугаева, дом № 28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"ParkCity"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Б.Момышулы, дом № 20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"Жансая"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Ауэзова, дом №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комплекс "Арғымақ"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Засядко, дом № 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"Апрель" (Товарищество с ограниченной ответственностью "BUSINESS GROUP-AB")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Кабылбаева, дом № 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61-6.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Ювелирный салон "Алтын - Алқа" (Индивидуальный предприниматель "Касынтаева Шынар Хамитовна")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Шакарима, дом № 40</w:t>
            </w:r>
          </w:p>
        </w:tc>
      </w:tr>
    </w:tbl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"город Риддер" дополнить строками, порядковые номера 67-1, 67-2, 67-3, 67-4, следующего содержания: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67 - 1.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"Элита"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Гоголя, дом № 39/1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"Идеал"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(158)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Гагарина, дом № 42 (3)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67-4.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"Мидас" (Индивидуальный предприниматель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Независимости, дом № 12 (34)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"Аягозский район"следующего содержания: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31   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Актогай, вахтовый городок филиала "Актогайский ГОК" товарищества с ограниченной ответственностью "KAZ Minerals Aktogay" (КАЗ Минералз Актогай), 3 комнаты для молитв</w:t>
            </w:r>
          </w:p>
        </w:tc>
      </w:tr>
    </w:tbl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по делам религий области в установленном законодательством Республики Казахстан порядке обеспечить: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 в территориальном органе юстиции;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 – ресурсе акима Восточно-Казахстанской области после его официального опубликования.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социальной сферы.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