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041" w14:textId="15f3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килограмм)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августа 2018 года № 261. Зарегистрировано Департаментом юстиции Восточно-Казахстанской области 12 сентября 2018 года № 5675.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13717), на основании письма Министерства сельского хозяйства Республики Казахстан от 15 августа 2018 года  № 3-3-5/20277,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килограмм)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килограмм)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с изменениями, внесенным постановлением Восточно-Казахстанского областного акимата от 26.11.2018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8758"/>
        <w:gridCol w:w="344"/>
        <w:gridCol w:w="2194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средств защиты растений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единицу (литр, килограмм), тенге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+ оксимдикамбы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 Д 72 %,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г/л + флорасулам, 3, 7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 72 %,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концентрат коллоидного раствора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диметиламинной соли,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г/л + дикамбы кислота в виде диметиламинной соли, 120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смеси аминных солей,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17723,65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 25 % + МСРА натрий - калийная соль,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12, 5%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БАЗАГРАН 48 %, водный раствор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540, водный раствор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изопропиламинной и калийной солей, 540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500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УРАГАН ФОРТЕ 500,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кислоты, 360 г/л + хлорсульфурон кислоты, 22,2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48 % 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Дикамбы кислота в виде диметиламинной соли,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 4 - Д, 357 г/л + дикамба,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4 %,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10 %, водный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10 %, водный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водно-диспергируемые гранулы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25 %, суспензионный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40 %,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40 %,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40 %,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70 %, водорастворимые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70 %,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60 %,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60 %,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60 %,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суспензионный концентрат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25 %, сухая текучая суспензия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смесь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75 %, сухая текучая суспензия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75 %,водно-диспергируемые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75 %,водно-диспергируемые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89145,70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 - п - этил, 100 г/л + клоквинтосет - мексил (антидот), 27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 - п - этил, 69 г/л + мефенпир - диэтил (антидот), 75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масляно-водяная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7,5 %, эмульсия масляно-водяная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г/л + клодинафоп - прапаргил, 90 г/л + клоквинтоцет - мексил, 72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масляно-водяная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клоквинтосет - мексил (антидот), 20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масляно-водяная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г/л + мефенпир - диэтил (антидот), 27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фенклоразол-этил (антидот), 30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+ фенклоразол-этил (антидот), 50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+ фенклоразол-этил (антидот), 60 г/л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масляно-водяная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3224,55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52%, концентрат суспензии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микрокапсулированная эмульсия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16,5 г/л+ Имазапир 7,5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в.р.к.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г/л+ клоквинтоцет-мексил (антидот), 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