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fabb" w14:textId="30a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2017 года № 16/176-VI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22 августа 2018 года № 22/245-VI. Зарегистрировано Департаментом юстиции Восточно-Казахстанской области 4 сентября 2018 года № 5674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5341, опубликовано в Эталонном контрольном банке нормативных правовых актов Республики Казахстан в электронном виде 25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245 060 138,1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32 410 297,5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2 051 675,4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3 267,8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210 594 897,4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249 027 491,9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8 391 713,9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16 647 879,5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8 256 165,6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1 715 611,0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1 715 611,0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-14 074 678,7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14 074 678,7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23"/>
        <w:gridCol w:w="9077"/>
      </w:tblGrid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процентов;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Бескарагайского, Глубоковского, Тарбагатайского, Уланского районов и города Риддер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245 060 138,1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32 410 297,5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14 649 077,8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14 649 077,8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14 649 077,8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12 015 390,5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12 015 390,5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12 015 390,5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5 745 829,2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5 742 289,0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126 140,0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5 336 415,0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2 051 675,4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555 978,1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408 847,1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379 432,1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535 482,7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912 748,9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912 748,9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210 594 897,4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206 721 939,0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206 721 939,0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16 540 008,0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27 024 321,0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249 027 491,9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2 799 144,7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2 096 448,7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1 787 321,7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1 389 949,7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707 996,6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658 831,6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457 037,6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436 637,2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10 451 946,9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37 617 433,6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15 718 279,6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9 155 249,0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1 765 979,0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3 972 487,0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389 964,0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2 425 284,3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2 024 433,3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4 137 746,3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2 449 134,1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1 638 612,2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10 336 121,8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9 853 053,8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9 853 053,8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2 299 852,0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8 993 019,5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8 551 964,5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935 903,0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5 630 056,5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12 822 081,8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4 469 972,0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688 142,9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3 781 829,1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3 781 829,1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6 388 030,7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6 388 030,7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5 910 180,7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11 480 069,9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6 569 711,7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5 191 255,3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1 417 222,2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1 796 835,5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482 345,8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338 779,0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1 377 022,0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1 204 769,0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673 923,0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673 923,0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663 893,0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4 236 435,2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4 109 220,0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1 689 261,0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1 272 121,2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36 007 858,8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14 994 544,9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14 676 801,9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2 734 325,7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11 942 476,2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21 013 313,9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21 013 313,9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134 345,7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2 731 470,9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13 148 556,4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2 276 042,9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11 317 350,9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3 008 587,8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2 943 904,8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1 464 733,0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1 154 554,0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5 430 662,9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5 422 162,9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5 162 547,9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1 779 493,1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950 442,9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490 701,9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1 098 607,1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491 610,6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196 192,2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1 484 158,9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1 484 158,9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868 506,9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486 018,7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382 336,2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21 111 265,4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17 572 768,7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1 179 382,0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2 996 080,0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7 075 344,0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1 675 346,0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246 522,7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246 522,7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1 661 285,0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1 661 285,0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1 639 391,0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766 575,4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715 717,7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375 993,3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298 503,3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9 528 303,1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9 528 303,1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9 463 456,1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116 831,7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9 184 970,0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21 383 976,4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17 202 826,6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17 202 826,6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4 945 750,5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2 813 234,2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4 965 209,6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2 486 708,2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1 991 924,1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3 895 836,1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3 895 836,1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3 324 874,9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9 045 663,4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2 907 698,5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807 888,5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807 888,5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6 137 964,9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2 487 406,0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2 487 406,0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208 586,3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2 260 670,6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2 243 917,6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4 903 015,0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8 391 713,9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16 647 879,5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10 699 764,5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10 699 764,5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8 905 579,5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8 905 579,5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4 308 241,0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8 256 165,6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8 256 165,6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8 256 165,6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2 988 582,6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5 267 583,0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-14 074 678,7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14 074 678,7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8 034 209,0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7 001 963,0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7 218 323,6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