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ce82" w14:textId="12cc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Восточно-Казахстанского областного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июля 2018 года № 230. Зарегистрировано Департаментом юстиции Восточно-Казахстанской области 8 августа 2018 года № 5672.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января 2018 года № 13 "О внесении изменений в некоторые приказы Министра образования и науки Республики Казахстан" (зарегистрированный в Реестре государственной регистрации нормативных правовых актов за номером 16727),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постановления Восточно-Казахстанского областного акимата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образования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по вопросам социальной сферы.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акимата, в которые вносятся изменения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августа 2015 года № 203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за номером 4137, опубликованное в газетах "Дидар" 29 сентября 2015 года, "Рудный Алтай" от 28 сентября 2015 года) внести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июля 2016 года № 211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(зарегистрированное в Реестре государственной регистрации нормативных правовых актов за номером 4651, опубликованное в информационной системе "Эталонный контрольный банк нормативных правовых актов Республики Казахстан в электронном виде" 29 августа 2016 года) внести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августа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звания "Лучший педагог"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присуждение звания "Лучший педагог" и утвержденного приказом Министра образования и науки Республики Казахстан от 8 апреля 2015 года № 173, (зарегистрирован в Реестре государственной регистрации нормативных правовых актов за № 11058) (далее – Стандарт), выдача результата оказания государственной услуги осуществляются через канцелярию услугодателя.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расписка о приҰме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бумажная.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пакета документов услугополучателя согласно пункту 9 Стандарта.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сотрудником канцелярии услугодателя пакета документов услугополучателя согласно пункта 9 Стандарта. Длительность выполнения – 15 (пятнадцать) минут;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выдача услугополучателю сотрудником канцелярии результата оказания государственной услуги либо мотивированного ответа об отказе в оказании государственной услуги по основаниям, установленным пунктом 10 Стандарта. Длительность выполнения – 5 (пять) минут.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три этапа: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- при сдаче педагогическими работниками организаций образования пакета документов в районные и городские отделы образования – ежегодно в апреле;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- при сдаче документов представителями районных и городских отделов образования отобранных на предыдущем этапе документов в областное управление образования – ежегодно в мае;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 – при сдаче документов представителями областного управления образования в Министерство – ежегодно в августе-сентябре.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зарегистрированный пакет документов услугополучателя, который служит основанием для начала выполнения действия 2, указанного в пункте 5 настоящего Регламента. Результатом процедуры (действия) по оказанию государственной услуги по действию 2, указанному в пункте 5 настоящего Регламента является выдача результата оказания государственной услуги либо мотивированного ответа об отказе в оказании государственной услуги по основаниям, установленным пунктом 10 Стандарта.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 согласно пункту 9 Стандарта. Длительность выполнения – 15 (пятнадцать) минут;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услугополучателю сотрудником канцелярии услугодателя результата оказания государственной услуги либо мотивированного ответа об отказе в оказании государственной услуги по основаниям, установленным пунктом 10 Стандарта. Длительность выполнения – 5 (пять) минут.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конкурсе на присуждение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"Лучший педагог"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0104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августа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приказом Министра образования и науки Республики Казахстан от 8 апреля 2015 года № 173 (далее - Стандарт).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бумажная.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услугодателя осуществляет прием, регистрацию документов услугополучателя либо представленных курьером Государственной корпорации.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пакета документов. Длительность выполнения – 20 (двадцать) минут;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пакета документов и передача их исполнителю услугодателя. Длительность выполнения – 20 (двадцать) минут;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исполнитель услугодателя проверяет документы на соответствие требованиям, предусмотренным пунктом 10 Стандарта, подготавливает разрешение либо мотивированный ответ об отказе в оказании государственной услуги и передает руководителю услугодателя. Длительность выполнения – 2 (два) рабочих дня в случае предоставления государственной услуги по месту нахождения услугодателя, либо 6 (шесть) рабочих дней в случае предоставления услуги нахождения не по месту нахождения услугодателя;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в канцелярию услугодателя. Длительность выполнения – 20 (двадцать) минут;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канцелярия услугодателя регистрирует результат оказания государственной услуги передает услугополучателю либо курьеру Государственной корпорации. Длительность выполнения – 20 (двадцать) минут.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 и в Государственную корпорацию по месту нахождения – 3 (три) рабочих дня, не по месту нахождения услугодателя – 7 (семь)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позднее, чем за сутки до истечения срока оказания государственной услуги.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что служит основанием для начала выполнения действия 2, указанного в пункте 5 настоящего Регламента.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завизированные документы руководителем услугодателя, что служит основанием для начала выполнения действия 3, указанного в пункте 5 настоящего Регламента.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подготовленный результат оказания государственной услуги либо мотивированный ответ об отказе в оказании государственной услуги, что служит основанием для начала выполнения действия 4, указанного в пункте 5 настоящего Регламента.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выдача канцелярией услугодателя результата оказания государственной услуги услугополучателю либо расписка в получении результата оказания государственной услуги курьером Государственной корпорации.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прием, регистрацию документов услугополучателя либо представленных курьером Государственной корпорации. В случаях представления услугополучателем неполного пакета документов предусмотренным пунктом 9 Стандарта, и (или) документов с истекшим сроком действия услугодатель отказывает в приеме пакета документов. Длительность выполнения – 20 (двадцать) минут;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их исполнителю услугодателя на исполнение. Длительность выполнения – 20 (двадцать) минут;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документы на соответствие требованиям, предусмотренным пунктом 10 Стандарта, подготавливает результат оказания государственной услуги, либо мотивированный ответ об отказе в оказании государственной услуги. Длительность выполнения – 2 (два) рабочих дня в случае предоставления государственной услуги по месту нахождения услугодателя, либо 6 (шесть) рабочих дней в случае предоставления услуги нахождения не по месту нахождения услугодателя;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оказании государственной услуги и передает его в канцелярию услугодателя. Длительность выполнения – 20 (двадцать) минут;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результат оказания государственной услуги передает услугополучателю либо курьеру Государственной корпорации. Длительность выполнения – 20 (двадцать) минут.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Стандартом, работник Государственной корпорации отказывает в приеме заявления и выдает расписку по форме согласно приложению 2 к Стандарту;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документы от услугополучателя поступают в накопительный сектор Государственной корпорации;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Государственной корпорации, документы,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ГК) путем сканирования штрих-кода на расписке;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накопительный сектор Государственной корпорации передает документы курьеру Государственной корпорации;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в конкурсе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замещение 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 при оказании государственной услуги через услугодателя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 при оказании государственной услуги через Государственную корпорацию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1882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июля 2018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 послесреднего образования" (далее – государственная услуга) оказывается местными исполнительными органами области, районов и городов областного значения, организациями дошкольного воспитания и обучения,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Правительство для граждан" (далее – Государственная корпорация).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расписки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реализующим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утвержденному приказом Министра образования и науки Республики Казахстан от 9 ноября 2015 года № 632 (зарегистрирован в Реестре государственной регистрации нормативных правовых актов за номером 12449) (далее - Стандарт).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07"/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сотрудником канцелярии услугодателя заявления и пакета документов услугополучателя. Длительность выполнения – 15 (пятнадцать) минут;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выдача сотрудником канцелярии услугодателя услугополучателю расписки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образования. Длительность выполнения – 5 (пять) минут.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20 (двадцать) минут.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расписка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отказывает в оказании государственной услуги, в случаях: 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2 к Стандарту государственной услуги.</w:t>
      </w:r>
    </w:p>
    <w:bookmarkEnd w:id="126"/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или Государственной корпорации.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процедур (действий), необходимых для оказания государственной услуги: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приҰм сотрудником канцелярии услугодателя, Государственной корпорации заявления и пакета документов услугополучателя. Длительность выполнения – 15 (пятнадцать) минут;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сотрудником канцелярии услугодателя, Государственной корпорации услугополучателю расписки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или расписке в отказе приҰма документов. Длительность выполнения – 5 (пять) минут.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33"/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 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Стандартом,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документы от услугополучателя поступают в накопительный сектор Государственной корпорации; 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Государственной корпорации, документы,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ГК) путем сканирования штрих-кода на расписке;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накопительный сектор Государственной корпорации передает документы курьеру Государственной корпорации;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Процесс получения результата оказания государственной услуги через Государственную корпорацию: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корпорацией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аттестации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(подтверждение)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педагогическим работникам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приравненным к ним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обучения,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среднего,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16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65532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