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7669" w14:textId="b6a7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Поперечный и ручья Светлый ключ в створе земельного участка, предоставляемого Сабанову К.С., в Зыряновском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июля 2018 года № 222. Зарегистрировано Департаментом юстиции Восточно-Казахстанской области 3 августа 2018 года № 5668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Поперечный и ручья Светлый ключ в створе земельного участка, предоставляемого Сабанову К.С., в Зыряновском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Поперечный и ручья Светлый ключ в створе земельного участка, предоставляемого Сабанову К.С., в Зыряновском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Поперечный и ручья Светлый ключ в створе земельного участка, предоставляемого Сабанову К.С., в Зыряновском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850"/>
        <w:gridCol w:w="2709"/>
        <w:gridCol w:w="1634"/>
        <w:gridCol w:w="1850"/>
        <w:gridCol w:w="2278"/>
        <w:gridCol w:w="1204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Светлый ключ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