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fb99" w14:textId="edcf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протоки Тихой реки Иртыш в селе Ново-Явленка города Усть-Каменогорска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июня 2018 года № 204. Зарегистрировано Департаментом юстиции Восточно-Казахстанской области 24 июля 2018 года № 5661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водоохраннуюполосу протоки Тихой реки Иртыш в селе Ново-Явленка города Усть-Каменогорска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протоки Тихой реки Иртыш в селе Ново-Явленка города Усть-Каменогорска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утвержденную проектную документацию акиму города Усть-Каменогорска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июня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протоки Тихой реки Иртыш в селе Ново-Явленка города Усть-Каменогорска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09"/>
        <w:gridCol w:w="1780"/>
        <w:gridCol w:w="2844"/>
        <w:gridCol w:w="1446"/>
        <w:gridCol w:w="1781"/>
        <w:gridCol w:w="1837"/>
      </w:tblGrid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и старица в селе Ново-Явленка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500-1300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35-70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