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d24d" w14:textId="a04d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12 декабря 2017 года № 340 "Об утверждении регламентов государственных услуг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июня 2018 года № 183. Зарегистрировано Департаментом юстиции Восточно-Казахстанской области 12 июля 2018 года № 5656.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приказами Министра образования и науки Республики Казахстан от 2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(зарегистрированным в Реестре государственной регистрации нормативных правовых актов за номером 16806), Министра образования и науки Республики Казахстан от 2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Министра образования и науки Республики Казахстан от 7 августа 2017 года № 397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(зарегистрированным в Реестре государственной регистрации нормативных правовых актов за номером 16808),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декабря 2017 года № 340 "Об утверждении регламентов государственных услуг в сфере образования" (зарегистрированное в Реестре государственной регистрации нормативных правовых актов за номером 5360, опубликованное в Эталонном контрольном банке нормативных правовых актов Республики Казахстан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образования области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–государственная услуга) оказывается местным исполнительным органом области, районов и городов областного значения (далее – услугодатель).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утвержденного приказом Министра образования и науки Республики Казахстан от 7 августа 2017 года № 397 (зарегистрированным в Реестре государственной регистрации нормативных правовых актов за номером 15740) (далее – Стандарт).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пакета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осуществляет прием и регистрацию пакета документов услугополучателя, поступивших из государственной корпорации. Длительность выполнения – 15 (пятнадцать) минут;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руководителем услугодателя пакета документов и передача их исполнителю услугодателя на исполнение. Длительность выполнения – 15 (пятнадцать) минут;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пакета документов исполнителем услугодателя, подготовка результата оказания государственной услуги либо мотивированного ответа об отказе в оказании государственной услуги в случае и по основаниям, предусмотренным пунктом 10 Стандарта и передача руководителю услугодателя. Длительность выполнения – 9 (девять) рабочих дней;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передача его сотруднику канцелярии. Длительность выполнения – 15 (пятнадцать) минут.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зарегистрированный пакет документов, который служит основанием для начала выполнения действия 2, указанного в пункте 5 настоящего Регламента.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резолюция руководителя услугодателя, которая служит основанием для выполнения действия 3, указанного в пункте 5 настоящего Регламента.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подготовленный результат оказания государственной услуги либо мотивированный ответ об отказе в оказании государственной услуги по основаниям, предусмотренным пунктом 10 Стандарта, которые служат основанием для выполнения действия 4 указанного в пункте 5 настоящего Регламента.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подписанный руководителем услугодателя результат оказания государственной услуги, что служит основанием для выполнения действий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Государственной корпорацией в процессе оказания государственной услуги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Услугополучатели для получения государственной услуги обращаются в Государственную корпорацию и представляют документы, предусмотренные пунктом 9 Стандарта.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ПриҰм осуществляется в порядке "электронной" очереди, по выбору услугополучателя без ускоренного обслуживания, возможно "бронирование" электронной очереди посредством веб-портала "электронного правительства".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 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согласно перечню, предусмотренному Стандартом, и выдает расписку о приеме соответствующих документов.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документы от услугополучателя поступают в накопительный сектор Государственной корпорации. Регистрация электронного документа в Автоматизированном рабочем месте регионального шлюза "электронного правительства". Длительность выполнения – 30 (тридцать) секунд;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документы в накопительный сектор Государственной корпорации формируются по направлениям, фиксируются в информационной системе "Интегрированная информационная система для Государственной корпорации" (далее – ИИС ГК) путем сканирования штрих-кода на расписке;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Государственной корпорации передает документы курьеру Государственной корпорации. Длительность выполнения – 1 (одна) минута;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осуществляет передачу документов услугодателю.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или должностное лицо, уполномоченное направлять запрос услугодателя: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позднее, чем за сутки до истечения срока оказания государственной услуги.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получения результата оказания государственной услуги через Государственную корпорацию: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услугополучателя (либо его представителю по нотариально заверенной доверенности).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1 (одного) месяца, после чего передает их услугодателю для дальнейшего хранения. При обращении услугополучателя по истечении 1 (одного) месяца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"Прием документов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образовательного заказа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подготовку кадров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услуги: при оказании государственной услуги через Государственную корпорацию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 (далее - государственная услуга) оказывается местными исполнительными органами в области образования (далее - услугодатель).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заявления, пакета документов и выдача результатов оказания государственной услуги осуществляются через: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утвержденного приказом Министра образования и науки Республики Казахстан от 7 августа 2017 года № 396 (зарегистрированным в Реестре государственной регистрации нормативных правовых актов за номером 15744) (далее - Стандарт).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пакета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сотрудником канцелярии пакета документов услугополучателя. В случаях предоставления услугополучателем неполного пакета документов согласно пункта 9 Стандарта услугодатель отказывает в приеме пакета документов. Длительность выполнения – 20 (двадцать) минут;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руководителем услугодателя пакета документов и передача их исполнителю услугодателя. Длительность выполнения – 15 (пятнадцать) минут;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пакета документов исполнителем услугодателя, подготовка результата оказания государственной услуги либо мотивированного ответа об отказе в оказании государственной услуги в случае и по основаниям, предусмотренным пунктом 10 Стандарта и передача руководителю услугодателя. Длительность выполнения – 9 (девять) календарных дней;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передача его сотруднику канцелярии. Длительность выполнения – 15 (пятнадцать) минут;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регистрация и выдача сотрудником канцелярии услугодателя результата оказания государственной услуги услугополучателю. Длительность выполнения – 15 (пятнадцать) минут.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зарегистрированный пакет документов, что служит основанием для начала выполнения действия 2, указанного в пункте 5 настоящего Регламента.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резолюция руководителя услугодателя, которая служит основанием для начала выполнения действия 3, указанного в пункте 5 настоящего Регламента.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подготовленный результат оказания государственной услуги, что служит основанием для начала выполнения действия 4, указанного в пункте 5 настоящего Регламента.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подписанный руководителем услугодателя результат оказания государственной услуги, что служит основанием для начала выполнения действия 5, указанного в пункте 5 настоящего Регламента.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выдача сотрудником канцелярии услугодателя результата оказания государственной услуги услугополучателю.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кацелярии услугодателя;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 услугополучателя. В случаях предоставления неполного пакета документов согласно перечню, предусмотренному Стандартом государственной услуги, услугодатель отказывает в приеме пакета документов. Длительность выполнения – 20 (двадцать) минут;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передает их исполнителю услугодателя на исполнение.Длительность выполнения – 15 (пятнадцать) минут;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 проверяет документы на соответствие предъявляемым требованиям, подготавливает результат оказания государственной услуги и передает его руководителю услугодателя. Длительность выполнения – 9 (девять) календарных дней;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его сотруднику канцелярии услугодателя. Длительность выполнения – 15 (пятнадцать) минут;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результат оказания государственной услуги услугополучателю. Длительность выполнения – 15 (пятнадцать) минут.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представляют документы, предусмотренные пунктом 9 Стандарта.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 осуществляется в порядке "электронной" очереди, по выбору услугополучателя без ускоренного обслуживания, возможно "бронирование" электронной очереди посредством веб-портала "электронного правительства" 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 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согласно перечню, предусмотренному Стандартом, и выдает расписку о приеме соответствующих документов.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документы от услугополучателя поступают в накопительный сектор Государственной корпорации. Регистрация электронного документа в Автоматизированном рабочем месте регионального шлюза "электронного правительства". Длительность выполнения – 30 (тридцать) секунд;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документы в накопительный сектор Государственной корпорации формируются по направлениям, фиксируются в информационной системе "Интегрированная информационная система для Государственной корпорации" (далее – ИИС ГК) путем сканирования штрих-кода на расписке;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Государственной корпорации передает документы курьеру Государственной корпорации. Длительность выполнения - 1 (одна) минута;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осуществляет передачу документов услугодателю.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корпорации.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услугополучателя (либо его представителю по нотариально заверенной доверенности).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1 (одного) месяца, после чего передает их услугодателю для дальнейшего хранения. При обращении услугополучателя по истечении 1 (одного) месяца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бесплатного питания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категориям граждан,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лицам, находящимся под опекой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(попечительством)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патронатом, обучающимися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воспитанникам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услуги: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услугодателя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